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A7E9" w14:textId="607C3F67" w:rsidR="009C589C" w:rsidRDefault="00327C6E" w:rsidP="007463CA">
      <w:pPr>
        <w:tabs>
          <w:tab w:val="left" w:pos="8517"/>
        </w:tabs>
        <w:spacing w:before="120" w:after="80"/>
        <w:ind w:right="-164"/>
        <w:rPr>
          <w:rFonts w:ascii="Helvetica" w:hAnsi="Helvetica" w:cs="Helvetica"/>
          <w:b/>
          <w:caps/>
          <w:color w:val="365F91" w:themeColor="accent1" w:themeShade="BF"/>
          <w:sz w:val="32"/>
          <w:szCs w:val="32"/>
        </w:rPr>
      </w:pPr>
      <w:r>
        <w:rPr>
          <w:noProof/>
          <w:lang w:val="en-CA" w:eastAsia="en-CA"/>
        </w:rPr>
        <mc:AlternateContent>
          <mc:Choice Requires="wps">
            <w:drawing>
              <wp:anchor distT="0" distB="0" distL="114300" distR="114300" simplePos="0" relativeHeight="251659264" behindDoc="0" locked="0" layoutInCell="1" allowOverlap="1" wp14:anchorId="10970C91" wp14:editId="353C9167">
                <wp:simplePos x="0" y="0"/>
                <wp:positionH relativeFrom="column">
                  <wp:posOffset>20320</wp:posOffset>
                </wp:positionH>
                <wp:positionV relativeFrom="paragraph">
                  <wp:posOffset>0</wp:posOffset>
                </wp:positionV>
                <wp:extent cx="6512560" cy="861695"/>
                <wp:effectExtent l="0" t="0" r="2540" b="0"/>
                <wp:wrapTopAndBottom/>
                <wp:docPr id="6" name="Text Box 6"/>
                <wp:cNvGraphicFramePr/>
                <a:graphic xmlns:a="http://schemas.openxmlformats.org/drawingml/2006/main">
                  <a:graphicData uri="http://schemas.microsoft.com/office/word/2010/wordprocessingShape">
                    <wps:wsp>
                      <wps:cNvSpPr txBox="1"/>
                      <wps:spPr>
                        <a:xfrm>
                          <a:off x="0" y="0"/>
                          <a:ext cx="6512560" cy="861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E17D6" w14:textId="5921A2BE" w:rsidR="00611B33" w:rsidRPr="003358BE" w:rsidRDefault="00611B33" w:rsidP="00327C6E">
                            <w:pPr>
                              <w:spacing w:before="120" w:after="80"/>
                              <w:ind w:right="-164"/>
                              <w:rPr>
                                <w:rFonts w:ascii="Helvetica" w:eastAsia="Times New Roman" w:hAnsi="Helvetica" w:cstheme="majorHAnsi"/>
                              </w:rPr>
                            </w:pPr>
                            <w:r w:rsidRPr="003358BE">
                              <w:rPr>
                                <w:rFonts w:ascii="Helvetica" w:eastAsia="Times New Roman" w:hAnsi="Helvetica" w:cstheme="majorHAnsi"/>
                              </w:rPr>
                              <w:t>[</w:t>
                            </w:r>
                            <w:r w:rsidRPr="003358BE">
                              <w:rPr>
                                <w:rFonts w:ascii="Helvetica" w:eastAsia="Times New Roman" w:hAnsi="Helvetica" w:cstheme="majorHAnsi"/>
                                <w:highlight w:val="lightGray"/>
                              </w:rPr>
                              <w:t>INSERT ORGANIZATION LOGO HERE</w:t>
                            </w:r>
                            <w:r w:rsidRPr="003358BE">
                              <w:rPr>
                                <w:rFonts w:ascii="Helvetica" w:eastAsia="Times New Roman" w:hAnsi="Helvetica" w:cs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70C91" id="_x0000_t202" coordsize="21600,21600" o:spt="202" path="m,l,21600r21600,l21600,xe">
                <v:stroke joinstyle="miter"/>
                <v:path gradientshapeok="t" o:connecttype="rect"/>
              </v:shapetype>
              <v:shape id="Text Box 6" o:spid="_x0000_s1026" type="#_x0000_t202" style="position:absolute;margin-left:1.6pt;margin-top:0;width:512.8pt;height:6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" fillcolor="white [3201]" stroked="f" strokeweight=".5pt">
                <v:textbox>
                  <w:txbxContent>
                    <w:p w14:paraId="57EE17D6" w14:textId="5921A2BE" w:rsidR="00611B33" w:rsidRPr="003358BE" w:rsidRDefault="00611B33" w:rsidP="00327C6E">
                      <w:pPr>
                        <w:spacing w:before="120" w:after="80"/>
                        <w:ind w:right="-164"/>
                        <w:rPr>
                          <w:rFonts w:ascii="Helvetica" w:eastAsia="Times New Roman" w:hAnsi="Helvetica" w:cstheme="majorHAnsi"/>
                        </w:rPr>
                      </w:pPr>
                      <w:r w:rsidRPr="003358BE">
                        <w:rPr>
                          <w:rFonts w:ascii="Helvetica" w:eastAsia="Times New Roman" w:hAnsi="Helvetica" w:cstheme="majorHAnsi"/>
                        </w:rPr>
                        <w:t>[</w:t>
                      </w:r>
                      <w:r w:rsidRPr="003358BE">
                        <w:rPr>
                          <w:rFonts w:ascii="Helvetica" w:eastAsia="Times New Roman" w:hAnsi="Helvetica" w:cstheme="majorHAnsi"/>
                          <w:highlight w:val="lightGray"/>
                        </w:rPr>
                        <w:t>INSERT ORGANIZATION LOGO HERE</w:t>
                      </w:r>
                      <w:r w:rsidRPr="003358BE">
                        <w:rPr>
                          <w:rFonts w:ascii="Helvetica" w:eastAsia="Times New Roman" w:hAnsi="Helvetica" w:cstheme="majorHAnsi"/>
                        </w:rPr>
                        <w:t>]</w:t>
                      </w:r>
                    </w:p>
                  </w:txbxContent>
                </v:textbox>
                <w10:wrap type="topAndBottom"/>
              </v:shape>
            </w:pict>
          </mc:Fallback>
        </mc:AlternateContent>
      </w:r>
      <w:r w:rsidR="007A4021">
        <w:rPr>
          <w:rFonts w:ascii="Helvetica" w:hAnsi="Helvetica" w:cs="Helvetica"/>
          <w:b/>
          <w:caps/>
          <w:color w:val="365F91" w:themeColor="accent1" w:themeShade="BF"/>
          <w:sz w:val="32"/>
          <w:szCs w:val="32"/>
        </w:rPr>
        <w:t>E</w:t>
      </w:r>
      <w:r w:rsidR="000A27A6">
        <w:rPr>
          <w:rFonts w:ascii="Helvetica" w:hAnsi="Helvetica" w:cs="Helvetica"/>
          <w:b/>
          <w:caps/>
          <w:color w:val="365F91" w:themeColor="accent1" w:themeShade="BF"/>
          <w:sz w:val="32"/>
          <w:szCs w:val="32"/>
        </w:rPr>
        <w:t>mployee file checklist &amp; guidelines</w:t>
      </w:r>
    </w:p>
    <w:p w14:paraId="38745BA2" w14:textId="77777777" w:rsidR="00611B33" w:rsidRPr="00E7768C" w:rsidRDefault="00611B33" w:rsidP="007463CA">
      <w:pPr>
        <w:tabs>
          <w:tab w:val="left" w:pos="8517"/>
        </w:tabs>
        <w:spacing w:before="120" w:after="80"/>
        <w:ind w:right="-164"/>
        <w:rPr>
          <w:rFonts w:ascii="Helvetica" w:hAnsi="Helvetica" w:cs="Helvetica"/>
          <w:b/>
          <w:caps/>
          <w:color w:val="365F91" w:themeColor="accent1" w:themeShade="BF"/>
          <w:sz w:val="16"/>
          <w:szCs w:val="16"/>
        </w:rPr>
      </w:pPr>
    </w:p>
    <w:p w14:paraId="7F1F034A" w14:textId="464B37A2" w:rsidR="007A4021" w:rsidRPr="00E7768C" w:rsidRDefault="000A27A6" w:rsidP="007463CA">
      <w:pPr>
        <w:tabs>
          <w:tab w:val="left" w:pos="8517"/>
        </w:tabs>
        <w:spacing w:before="120" w:after="80"/>
        <w:ind w:right="-164"/>
        <w:rPr>
          <w:rFonts w:ascii="Helvetica" w:hAnsi="Helvetica" w:cs="Helvetica"/>
          <w:b/>
          <w:caps/>
          <w:color w:val="365F91" w:themeColor="accent1" w:themeShade="BF"/>
          <w:szCs w:val="24"/>
        </w:rPr>
      </w:pPr>
      <w:r w:rsidRPr="00E7768C">
        <w:rPr>
          <w:rFonts w:ascii="Helvetica" w:hAnsi="Helvetica" w:cs="Helvetica"/>
          <w:b/>
          <w:caps/>
          <w:color w:val="365F91" w:themeColor="accent1" w:themeShade="BF"/>
          <w:szCs w:val="24"/>
        </w:rPr>
        <w:t xml:space="preserve">Employee File </w:t>
      </w:r>
      <w:r w:rsidR="007A4021" w:rsidRPr="00E7768C">
        <w:rPr>
          <w:rFonts w:ascii="Helvetica" w:hAnsi="Helvetica" w:cs="Helvetica"/>
          <w:b/>
          <w:caps/>
          <w:color w:val="365F91" w:themeColor="accent1" w:themeShade="BF"/>
          <w:szCs w:val="24"/>
        </w:rPr>
        <w:t>Checklist</w:t>
      </w:r>
      <w:r w:rsidRPr="00E7768C">
        <w:rPr>
          <w:rFonts w:ascii="Helvetica" w:hAnsi="Helvetica" w:cs="Helvetica"/>
          <w:b/>
          <w:caps/>
          <w:color w:val="365F91" w:themeColor="accent1" w:themeShade="BF"/>
          <w:szCs w:val="24"/>
        </w:rPr>
        <w:t xml:space="preserve">:  Administrative </w:t>
      </w:r>
    </w:p>
    <w:p w14:paraId="103FFD63" w14:textId="5D5C63E5" w:rsidR="000A27A6" w:rsidRPr="00E7768C" w:rsidRDefault="000A27A6" w:rsidP="00E7768C">
      <w:pPr>
        <w:pStyle w:val="NoSpacing"/>
        <w:rPr>
          <w:rFonts w:ascii="Calibri Light" w:hAnsi="Calibri Light" w:cs="Calibri Light"/>
          <w:sz w:val="20"/>
          <w:szCs w:val="20"/>
        </w:rPr>
      </w:pPr>
      <w:r w:rsidRPr="00E7768C">
        <w:rPr>
          <w:rFonts w:ascii="Calibri Light" w:hAnsi="Calibri Light" w:cs="Calibri Light"/>
          <w:sz w:val="20"/>
          <w:szCs w:val="20"/>
        </w:rPr>
        <w:t>Information contained in this tile is strictly confidential.  Access is restricted to the Employee, Human Resources Manager, and Executive Director.  The Employee’s direct supervisor may request information through HR.</w:t>
      </w:r>
    </w:p>
    <w:p w14:paraId="001BAE72" w14:textId="77777777" w:rsidR="00E7768C" w:rsidRPr="00E7768C" w:rsidRDefault="00E7768C" w:rsidP="00E7768C">
      <w:pPr>
        <w:pStyle w:val="NoSpacing"/>
        <w:rPr>
          <w:rFonts w:ascii="Calibri Light" w:hAnsi="Calibri Light" w:cs="Calibri Light"/>
          <w:b/>
          <w:caps/>
          <w:color w:val="365F91"/>
          <w:sz w:val="20"/>
          <w:szCs w:val="20"/>
        </w:rPr>
      </w:pPr>
    </w:p>
    <w:p w14:paraId="5F57B4BF" w14:textId="77777777" w:rsidR="000A27A6" w:rsidRPr="005D04B5" w:rsidRDefault="000A27A6" w:rsidP="00E7768C">
      <w:pPr>
        <w:pStyle w:val="NoSpacing"/>
        <w:rPr>
          <w:rFonts w:ascii="Helvetica" w:hAnsi="Helvetica" w:cs="Calibri Light"/>
          <w:b/>
          <w:color w:val="87448E"/>
          <w:sz w:val="20"/>
          <w:szCs w:val="20"/>
        </w:rPr>
      </w:pPr>
      <w:r w:rsidRPr="005D04B5">
        <w:rPr>
          <w:rFonts w:ascii="Helvetica" w:hAnsi="Helvetica" w:cs="Calibri Light"/>
          <w:b/>
          <w:color w:val="87448E"/>
          <w:sz w:val="20"/>
          <w:szCs w:val="20"/>
        </w:rPr>
        <w:t>Overview</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710"/>
        <w:gridCol w:w="1980"/>
        <w:gridCol w:w="1710"/>
        <w:gridCol w:w="3690"/>
      </w:tblGrid>
      <w:tr w:rsidR="000A27A6" w:rsidRPr="00E7768C" w14:paraId="7188BCD0" w14:textId="77777777" w:rsidTr="00CA751C">
        <w:trPr>
          <w:trHeight w:val="325"/>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95751" w14:textId="2D9DDAAA" w:rsidR="000A27A6" w:rsidRPr="00E7768C" w:rsidRDefault="000A27A6" w:rsidP="00E7768C">
            <w:pPr>
              <w:pStyle w:val="NoSpacing"/>
              <w:rPr>
                <w:rFonts w:ascii="Calibri Light" w:hAnsi="Calibri Light" w:cs="Calibri Light"/>
                <w:sz w:val="20"/>
                <w:szCs w:val="20"/>
              </w:rPr>
            </w:pPr>
            <w:r w:rsidRPr="00E7768C">
              <w:rPr>
                <w:rFonts w:ascii="Calibri Light" w:hAnsi="Calibri Light" w:cs="Calibri Light"/>
                <w:sz w:val="20"/>
                <w:szCs w:val="20"/>
              </w:rPr>
              <w:t>Position</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14:paraId="02576F35" w14:textId="610D1E08" w:rsidR="000A27A6" w:rsidRPr="00E7768C" w:rsidRDefault="000A27A6" w:rsidP="00E7768C">
            <w:pPr>
              <w:pStyle w:val="NoSpacing"/>
              <w:rPr>
                <w:rFonts w:ascii="Calibri Light" w:hAnsi="Calibri Light" w:cs="Calibri Ligh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2013E" w14:textId="6C861C69" w:rsidR="000A27A6" w:rsidRPr="00E7768C" w:rsidRDefault="000A27A6" w:rsidP="00E7768C">
            <w:pPr>
              <w:pStyle w:val="NoSpacing"/>
              <w:rPr>
                <w:rFonts w:ascii="Calibri Light" w:hAnsi="Calibri Light" w:cs="Calibri Light"/>
                <w:sz w:val="20"/>
                <w:szCs w:val="20"/>
              </w:rPr>
            </w:pPr>
            <w:r w:rsidRPr="00E7768C">
              <w:rPr>
                <w:rFonts w:ascii="Calibri Light" w:hAnsi="Calibri Light" w:cs="Calibri Light"/>
                <w:sz w:val="20"/>
                <w:szCs w:val="20"/>
              </w:rPr>
              <w:t>Work Location</w:t>
            </w:r>
          </w:p>
        </w:tc>
        <w:tc>
          <w:tcPr>
            <w:tcW w:w="3690" w:type="dxa"/>
            <w:tcBorders>
              <w:top w:val="single" w:sz="4" w:space="0" w:color="auto"/>
              <w:left w:val="single" w:sz="4" w:space="0" w:color="auto"/>
              <w:bottom w:val="single" w:sz="4" w:space="0" w:color="auto"/>
              <w:right w:val="single" w:sz="4" w:space="0" w:color="auto"/>
            </w:tcBorders>
            <w:vAlign w:val="center"/>
            <w:hideMark/>
          </w:tcPr>
          <w:p w14:paraId="3806A22F" w14:textId="4F4602A1" w:rsidR="000A27A6" w:rsidRPr="00E7768C" w:rsidRDefault="000A27A6" w:rsidP="00E7768C">
            <w:pPr>
              <w:pStyle w:val="NoSpacing"/>
              <w:rPr>
                <w:rFonts w:ascii="Calibri Light" w:hAnsi="Calibri Light" w:cs="Calibri Light"/>
                <w:sz w:val="20"/>
                <w:szCs w:val="20"/>
              </w:rPr>
            </w:pPr>
          </w:p>
        </w:tc>
      </w:tr>
      <w:tr w:rsidR="000A27A6" w:rsidRPr="00E7768C" w14:paraId="715BF62D" w14:textId="77777777" w:rsidTr="00CA751C">
        <w:trPr>
          <w:trHeight w:val="325"/>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CACAC" w14:textId="3E09F6D1" w:rsidR="000A27A6" w:rsidRPr="00E7768C" w:rsidRDefault="000A27A6" w:rsidP="00E7768C">
            <w:pPr>
              <w:pStyle w:val="NoSpacing"/>
              <w:rPr>
                <w:rFonts w:ascii="Calibri Light" w:hAnsi="Calibri Light" w:cs="Calibri Light"/>
                <w:sz w:val="20"/>
                <w:szCs w:val="20"/>
              </w:rPr>
            </w:pPr>
            <w:r w:rsidRPr="00E7768C">
              <w:rPr>
                <w:rFonts w:ascii="Calibri Light" w:hAnsi="Calibri Light" w:cs="Calibri Light"/>
                <w:sz w:val="20"/>
                <w:szCs w:val="20"/>
              </w:rPr>
              <w:t>Start date</w:t>
            </w:r>
          </w:p>
        </w:tc>
        <w:tc>
          <w:tcPr>
            <w:tcW w:w="3690" w:type="dxa"/>
            <w:gridSpan w:val="2"/>
            <w:tcBorders>
              <w:top w:val="single" w:sz="4" w:space="0" w:color="auto"/>
              <w:left w:val="single" w:sz="4" w:space="0" w:color="auto"/>
              <w:bottom w:val="single" w:sz="4" w:space="0" w:color="auto"/>
              <w:right w:val="single" w:sz="4" w:space="0" w:color="auto"/>
            </w:tcBorders>
            <w:vAlign w:val="center"/>
          </w:tcPr>
          <w:p w14:paraId="3518FAAE" w14:textId="4BDFBFA4" w:rsidR="000A27A6" w:rsidRPr="00E7768C" w:rsidRDefault="000A27A6" w:rsidP="00E7768C">
            <w:pPr>
              <w:pStyle w:val="NoSpacing"/>
              <w:rPr>
                <w:rFonts w:ascii="Calibri Light" w:hAnsi="Calibri Light" w:cs="Calibri Light"/>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5C7E5" w14:textId="7DEE55B7" w:rsidR="000A27A6" w:rsidRPr="00E7768C" w:rsidRDefault="000A27A6" w:rsidP="00E7768C">
            <w:pPr>
              <w:pStyle w:val="NoSpacing"/>
              <w:rPr>
                <w:rFonts w:ascii="Calibri Light" w:hAnsi="Calibri Light" w:cs="Calibri Light"/>
                <w:sz w:val="20"/>
                <w:szCs w:val="20"/>
              </w:rPr>
            </w:pPr>
            <w:r w:rsidRPr="00E7768C">
              <w:rPr>
                <w:rFonts w:ascii="Calibri Light" w:hAnsi="Calibri Light" w:cs="Calibri Light"/>
                <w:sz w:val="20"/>
                <w:szCs w:val="20"/>
              </w:rPr>
              <w:t>Manager</w:t>
            </w:r>
          </w:p>
        </w:tc>
        <w:tc>
          <w:tcPr>
            <w:tcW w:w="3690" w:type="dxa"/>
            <w:tcBorders>
              <w:top w:val="single" w:sz="4" w:space="0" w:color="auto"/>
              <w:left w:val="single" w:sz="4" w:space="0" w:color="auto"/>
              <w:bottom w:val="single" w:sz="4" w:space="0" w:color="auto"/>
              <w:right w:val="single" w:sz="4" w:space="0" w:color="auto"/>
            </w:tcBorders>
            <w:vAlign w:val="center"/>
          </w:tcPr>
          <w:p w14:paraId="67E25822" w14:textId="61C7D8A8" w:rsidR="000A27A6" w:rsidRPr="00E7768C" w:rsidRDefault="000A27A6" w:rsidP="00E7768C">
            <w:pPr>
              <w:pStyle w:val="NoSpacing"/>
              <w:rPr>
                <w:rFonts w:ascii="Calibri Light" w:hAnsi="Calibri Light" w:cs="Calibri Light"/>
                <w:sz w:val="20"/>
                <w:szCs w:val="20"/>
              </w:rPr>
            </w:pPr>
          </w:p>
        </w:tc>
      </w:tr>
      <w:tr w:rsidR="000A27A6" w:rsidRPr="00E7768C" w14:paraId="28D9E8F7" w14:textId="77777777" w:rsidTr="00CA751C">
        <w:trPr>
          <w:trHeight w:val="325"/>
        </w:trPr>
        <w:tc>
          <w:tcPr>
            <w:tcW w:w="3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A0C18" w14:textId="7C1B6ED1" w:rsidR="000A27A6" w:rsidRPr="00E7768C" w:rsidRDefault="000A27A6" w:rsidP="00E7768C">
            <w:pPr>
              <w:pStyle w:val="NoSpacing"/>
              <w:rPr>
                <w:rFonts w:ascii="Calibri Light" w:hAnsi="Calibri Light" w:cs="Calibri Light"/>
                <w:sz w:val="20"/>
                <w:szCs w:val="20"/>
              </w:rPr>
            </w:pPr>
            <w:r w:rsidRPr="00E7768C">
              <w:rPr>
                <w:rFonts w:ascii="Calibri Light" w:hAnsi="Calibri Light" w:cs="Calibri Light"/>
                <w:sz w:val="20"/>
                <w:szCs w:val="20"/>
              </w:rPr>
              <w:t>End Date of Probationary Period</w:t>
            </w:r>
          </w:p>
        </w:tc>
        <w:tc>
          <w:tcPr>
            <w:tcW w:w="7380" w:type="dxa"/>
            <w:gridSpan w:val="3"/>
            <w:tcBorders>
              <w:top w:val="single" w:sz="4" w:space="0" w:color="auto"/>
              <w:left w:val="single" w:sz="4" w:space="0" w:color="auto"/>
              <w:bottom w:val="single" w:sz="4" w:space="0" w:color="auto"/>
              <w:right w:val="single" w:sz="4" w:space="0" w:color="auto"/>
            </w:tcBorders>
            <w:vAlign w:val="center"/>
          </w:tcPr>
          <w:p w14:paraId="449F284D" w14:textId="4ACF9C51" w:rsidR="000A27A6" w:rsidRPr="00E7768C" w:rsidRDefault="000A27A6" w:rsidP="00E7768C">
            <w:pPr>
              <w:pStyle w:val="NoSpacing"/>
              <w:rPr>
                <w:rFonts w:ascii="Calibri Light" w:hAnsi="Calibri Light" w:cs="Calibri Light"/>
                <w:sz w:val="20"/>
                <w:szCs w:val="20"/>
              </w:rPr>
            </w:pPr>
          </w:p>
        </w:tc>
      </w:tr>
      <w:tr w:rsidR="000A27A6" w:rsidRPr="00E7768C" w14:paraId="5AAB7072" w14:textId="77777777" w:rsidTr="00CA751C">
        <w:trPr>
          <w:trHeight w:val="325"/>
        </w:trPr>
        <w:tc>
          <w:tcPr>
            <w:tcW w:w="3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EBB06" w14:textId="318A9737" w:rsidR="000A27A6" w:rsidRPr="00E7768C" w:rsidRDefault="000A27A6" w:rsidP="00E7768C">
            <w:pPr>
              <w:pStyle w:val="NoSpacing"/>
              <w:rPr>
                <w:rFonts w:ascii="Calibri Light" w:hAnsi="Calibri Light" w:cs="Calibri Light"/>
                <w:sz w:val="20"/>
                <w:szCs w:val="20"/>
              </w:rPr>
            </w:pPr>
            <w:r w:rsidRPr="00E7768C">
              <w:rPr>
                <w:rFonts w:ascii="Calibri Light" w:hAnsi="Calibri Light" w:cs="Calibri Light"/>
                <w:sz w:val="20"/>
                <w:szCs w:val="20"/>
              </w:rPr>
              <w:t>Performance Review (3m date)</w:t>
            </w:r>
          </w:p>
        </w:tc>
        <w:tc>
          <w:tcPr>
            <w:tcW w:w="7380" w:type="dxa"/>
            <w:gridSpan w:val="3"/>
            <w:tcBorders>
              <w:top w:val="single" w:sz="4" w:space="0" w:color="auto"/>
              <w:left w:val="single" w:sz="4" w:space="0" w:color="auto"/>
              <w:bottom w:val="single" w:sz="4" w:space="0" w:color="auto"/>
              <w:right w:val="single" w:sz="4" w:space="0" w:color="auto"/>
            </w:tcBorders>
            <w:vAlign w:val="center"/>
          </w:tcPr>
          <w:p w14:paraId="6B19DFCB" w14:textId="760C06C4" w:rsidR="000A27A6"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2023656871"/>
                <w14:checkbox>
                  <w14:checked w14:val="0"/>
                  <w14:checkedState w14:val="2612" w14:font="MS Gothic"/>
                  <w14:uncheckedState w14:val="2610" w14:font="MS Gothic"/>
                </w14:checkbox>
              </w:sdtPr>
              <w:sdtEndPr/>
              <w:sdtContent>
                <w:r w:rsidR="000A27A6" w:rsidRPr="00E7768C">
                  <w:rPr>
                    <w:rFonts w:ascii="Segoe UI Symbol" w:hAnsi="Segoe UI Symbol" w:cs="Segoe UI Symbol"/>
                    <w:sz w:val="20"/>
                    <w:szCs w:val="20"/>
                  </w:rPr>
                  <w:t>☐</w:t>
                </w:r>
              </w:sdtContent>
            </w:sdt>
            <w:r w:rsidR="00611B33" w:rsidRPr="00E7768C">
              <w:rPr>
                <w:rFonts w:ascii="Calibri Light" w:hAnsi="Calibri Light" w:cs="Calibri Light"/>
                <w:sz w:val="20"/>
                <w:szCs w:val="20"/>
              </w:rPr>
              <w:t xml:space="preserve"> </w:t>
            </w:r>
            <w:r w:rsidR="00E82121" w:rsidRPr="00E7768C">
              <w:rPr>
                <w:rFonts w:ascii="Calibri Light" w:hAnsi="Calibri Light" w:cs="Calibri Light"/>
                <w:sz w:val="20"/>
                <w:szCs w:val="20"/>
              </w:rPr>
              <w:t xml:space="preserve">Completed                    </w:t>
            </w:r>
            <w:sdt>
              <w:sdtPr>
                <w:rPr>
                  <w:rFonts w:ascii="Calibri Light" w:hAnsi="Calibri Light" w:cs="Calibri Light"/>
                  <w:sz w:val="20"/>
                  <w:szCs w:val="20"/>
                </w:rPr>
                <w:id w:val="1150559216"/>
                <w14:checkbox>
                  <w14:checked w14:val="0"/>
                  <w14:checkedState w14:val="2612" w14:font="MS Gothic"/>
                  <w14:uncheckedState w14:val="2610" w14:font="MS Gothic"/>
                </w14:checkbox>
              </w:sdtPr>
              <w:sdtEndPr/>
              <w:sdtContent>
                <w:r w:rsidR="00E82121" w:rsidRPr="00E7768C">
                  <w:rPr>
                    <w:rFonts w:ascii="Segoe UI Symbol" w:hAnsi="Segoe UI Symbol" w:cs="Segoe UI Symbol"/>
                    <w:sz w:val="20"/>
                    <w:szCs w:val="20"/>
                  </w:rPr>
                  <w:t>☐</w:t>
                </w:r>
              </w:sdtContent>
            </w:sdt>
            <w:r w:rsidR="00611B33" w:rsidRPr="00E7768C">
              <w:rPr>
                <w:rFonts w:ascii="Calibri Light" w:hAnsi="Calibri Light" w:cs="Calibri Light"/>
                <w:sz w:val="20"/>
                <w:szCs w:val="20"/>
              </w:rPr>
              <w:t xml:space="preserve"> </w:t>
            </w:r>
            <w:r w:rsidR="00E82121" w:rsidRPr="00E7768C">
              <w:rPr>
                <w:rFonts w:ascii="Calibri Light" w:hAnsi="Calibri Light" w:cs="Calibri Light"/>
                <w:sz w:val="20"/>
                <w:szCs w:val="20"/>
              </w:rPr>
              <w:t>Documentation Received</w:t>
            </w:r>
          </w:p>
        </w:tc>
      </w:tr>
      <w:tr w:rsidR="000A27A6" w:rsidRPr="00E7768C" w14:paraId="7B4D35B1" w14:textId="77777777" w:rsidTr="00CA751C">
        <w:trPr>
          <w:trHeight w:val="325"/>
        </w:trPr>
        <w:tc>
          <w:tcPr>
            <w:tcW w:w="3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1053F" w14:textId="18CDFDB4" w:rsidR="000A27A6" w:rsidRPr="00E7768C" w:rsidRDefault="000A27A6" w:rsidP="00E7768C">
            <w:pPr>
              <w:pStyle w:val="NoSpacing"/>
              <w:rPr>
                <w:rFonts w:ascii="Calibri Light" w:hAnsi="Calibri Light" w:cs="Calibri Light"/>
                <w:sz w:val="20"/>
                <w:szCs w:val="20"/>
              </w:rPr>
            </w:pPr>
            <w:r w:rsidRPr="00E7768C">
              <w:rPr>
                <w:rFonts w:ascii="Calibri Light" w:hAnsi="Calibri Light" w:cs="Calibri Light"/>
                <w:sz w:val="20"/>
                <w:szCs w:val="20"/>
              </w:rPr>
              <w:t>Performance Review (6m date)</w:t>
            </w:r>
          </w:p>
        </w:tc>
        <w:tc>
          <w:tcPr>
            <w:tcW w:w="7380" w:type="dxa"/>
            <w:gridSpan w:val="3"/>
            <w:tcBorders>
              <w:top w:val="single" w:sz="4" w:space="0" w:color="auto"/>
              <w:left w:val="single" w:sz="4" w:space="0" w:color="auto"/>
              <w:bottom w:val="single" w:sz="4" w:space="0" w:color="auto"/>
              <w:right w:val="single" w:sz="4" w:space="0" w:color="auto"/>
            </w:tcBorders>
            <w:vAlign w:val="center"/>
          </w:tcPr>
          <w:p w14:paraId="05933462" w14:textId="466C8503" w:rsidR="000A27A6"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711848344"/>
                <w14:checkbox>
                  <w14:checked w14:val="0"/>
                  <w14:checkedState w14:val="2612" w14:font="MS Gothic"/>
                  <w14:uncheckedState w14:val="2610" w14:font="MS Gothic"/>
                </w14:checkbox>
              </w:sdtPr>
              <w:sdtEndPr/>
              <w:sdtContent>
                <w:r w:rsidR="00E82121" w:rsidRPr="00E7768C">
                  <w:rPr>
                    <w:rFonts w:ascii="Segoe UI Symbol" w:hAnsi="Segoe UI Symbol" w:cs="Segoe UI Symbol"/>
                    <w:sz w:val="20"/>
                    <w:szCs w:val="20"/>
                  </w:rPr>
                  <w:t>☐</w:t>
                </w:r>
              </w:sdtContent>
            </w:sdt>
            <w:r w:rsidR="00611B33" w:rsidRPr="00E7768C">
              <w:rPr>
                <w:rFonts w:ascii="Calibri Light" w:hAnsi="Calibri Light" w:cs="Calibri Light"/>
                <w:sz w:val="20"/>
                <w:szCs w:val="20"/>
              </w:rPr>
              <w:t xml:space="preserve"> </w:t>
            </w:r>
            <w:r w:rsidR="00E82121" w:rsidRPr="00E7768C">
              <w:rPr>
                <w:rFonts w:ascii="Calibri Light" w:hAnsi="Calibri Light" w:cs="Calibri Light"/>
                <w:sz w:val="20"/>
                <w:szCs w:val="20"/>
              </w:rPr>
              <w:t xml:space="preserve">Completed                    </w:t>
            </w:r>
            <w:sdt>
              <w:sdtPr>
                <w:rPr>
                  <w:rFonts w:ascii="Calibri Light" w:hAnsi="Calibri Light" w:cs="Calibri Light"/>
                  <w:sz w:val="20"/>
                  <w:szCs w:val="20"/>
                </w:rPr>
                <w:id w:val="-1023316692"/>
                <w14:checkbox>
                  <w14:checked w14:val="0"/>
                  <w14:checkedState w14:val="2612" w14:font="MS Gothic"/>
                  <w14:uncheckedState w14:val="2610" w14:font="MS Gothic"/>
                </w14:checkbox>
              </w:sdtPr>
              <w:sdtEndPr/>
              <w:sdtContent>
                <w:r w:rsidR="00E82121" w:rsidRPr="00E7768C">
                  <w:rPr>
                    <w:rFonts w:ascii="Segoe UI Symbol" w:hAnsi="Segoe UI Symbol" w:cs="Segoe UI Symbol"/>
                    <w:sz w:val="20"/>
                    <w:szCs w:val="20"/>
                  </w:rPr>
                  <w:t>☐</w:t>
                </w:r>
              </w:sdtContent>
            </w:sdt>
            <w:r w:rsidR="00611B33" w:rsidRPr="00E7768C">
              <w:rPr>
                <w:rFonts w:ascii="Calibri Light" w:hAnsi="Calibri Light" w:cs="Calibri Light"/>
                <w:sz w:val="20"/>
                <w:szCs w:val="20"/>
              </w:rPr>
              <w:t xml:space="preserve"> </w:t>
            </w:r>
            <w:r w:rsidR="00E82121" w:rsidRPr="00E7768C">
              <w:rPr>
                <w:rFonts w:ascii="Calibri Light" w:hAnsi="Calibri Light" w:cs="Calibri Light"/>
                <w:sz w:val="20"/>
                <w:szCs w:val="20"/>
              </w:rPr>
              <w:t xml:space="preserve">Documentation Received </w:t>
            </w:r>
          </w:p>
        </w:tc>
      </w:tr>
    </w:tbl>
    <w:p w14:paraId="1369B0E7" w14:textId="77777777" w:rsidR="000A27A6" w:rsidRPr="00E7768C" w:rsidRDefault="000A27A6" w:rsidP="00E7768C">
      <w:pPr>
        <w:pStyle w:val="NoSpacing"/>
        <w:rPr>
          <w:rFonts w:ascii="Calibri Light" w:hAnsi="Calibri Light" w:cs="Calibri Light"/>
          <w:sz w:val="20"/>
          <w:szCs w:val="20"/>
        </w:rPr>
      </w:pPr>
    </w:p>
    <w:p w14:paraId="1BE633FD" w14:textId="36820308" w:rsidR="00E82121" w:rsidRPr="005D04B5" w:rsidRDefault="00E7768C" w:rsidP="00E7768C">
      <w:pPr>
        <w:pStyle w:val="NoSpacing"/>
        <w:rPr>
          <w:rFonts w:ascii="Helvetica" w:hAnsi="Helvetica" w:cs="Calibri Light"/>
          <w:b/>
          <w:color w:val="87448E"/>
          <w:sz w:val="20"/>
          <w:szCs w:val="20"/>
        </w:rPr>
      </w:pPr>
      <w:r w:rsidRPr="005D04B5">
        <w:rPr>
          <w:rFonts w:ascii="Helvetica" w:hAnsi="Helvetica" w:cs="Calibri Light"/>
          <w:b/>
          <w:color w:val="87448E"/>
          <w:sz w:val="20"/>
          <w:szCs w:val="20"/>
        </w:rPr>
        <w:t>Employment Information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82121" w:rsidRPr="00E7768C" w14:paraId="06129468" w14:textId="77777777" w:rsidTr="00E82121">
        <w:tc>
          <w:tcPr>
            <w:tcW w:w="5395" w:type="dxa"/>
          </w:tcPr>
          <w:p w14:paraId="3D3F16E4" w14:textId="0C65B0F9" w:rsidR="00E8212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98333663"/>
                <w14:checkbox>
                  <w14:checked w14:val="0"/>
                  <w14:checkedState w14:val="2612" w14:font="MS Gothic"/>
                  <w14:uncheckedState w14:val="2610" w14:font="MS Gothic"/>
                </w14:checkbox>
              </w:sdtPr>
              <w:sdtEndPr/>
              <w:sdtContent>
                <w:r w:rsidR="00975496"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975496" w:rsidRPr="00E7768C">
              <w:rPr>
                <w:rFonts w:ascii="Calibri Light" w:hAnsi="Calibri Light" w:cs="Calibri Light"/>
                <w:sz w:val="20"/>
                <w:szCs w:val="20"/>
              </w:rPr>
              <w:t>Job Description</w:t>
            </w:r>
          </w:p>
        </w:tc>
        <w:tc>
          <w:tcPr>
            <w:tcW w:w="5395" w:type="dxa"/>
          </w:tcPr>
          <w:p w14:paraId="385DEB24" w14:textId="18D2D789" w:rsidR="00E8212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2000114423"/>
                <w14:checkbox>
                  <w14:checked w14:val="0"/>
                  <w14:checkedState w14:val="2612" w14:font="MS Gothic"/>
                  <w14:uncheckedState w14:val="2610" w14:font="MS Gothic"/>
                </w14:checkbox>
              </w:sdtPr>
              <w:sdtEndPr/>
              <w:sdtContent>
                <w:r w:rsidR="00975496"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975496" w:rsidRPr="00E7768C">
              <w:rPr>
                <w:rFonts w:ascii="Calibri Light" w:hAnsi="Calibri Light" w:cs="Calibri Light"/>
                <w:sz w:val="20"/>
                <w:szCs w:val="20"/>
              </w:rPr>
              <w:t>Vaccination R</w:t>
            </w:r>
            <w:r w:rsidR="002C0FD1" w:rsidRPr="00E7768C">
              <w:rPr>
                <w:rFonts w:ascii="Calibri Light" w:hAnsi="Calibri Light" w:cs="Calibri Light"/>
                <w:sz w:val="20"/>
                <w:szCs w:val="20"/>
              </w:rPr>
              <w:t xml:space="preserve">ecord, </w:t>
            </w:r>
            <w:r w:rsidR="00975496" w:rsidRPr="00E7768C">
              <w:rPr>
                <w:rFonts w:ascii="Calibri Light" w:hAnsi="Calibri Light" w:cs="Calibri Light"/>
                <w:sz w:val="20"/>
                <w:szCs w:val="20"/>
              </w:rPr>
              <w:t>if applicable</w:t>
            </w:r>
          </w:p>
        </w:tc>
      </w:tr>
      <w:tr w:rsidR="00E82121" w:rsidRPr="00E7768C" w14:paraId="7547880B" w14:textId="77777777" w:rsidTr="00E82121">
        <w:tc>
          <w:tcPr>
            <w:tcW w:w="5395" w:type="dxa"/>
          </w:tcPr>
          <w:p w14:paraId="73EBDD72" w14:textId="7DD0FB52" w:rsidR="00E8212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411737390"/>
                <w14:checkbox>
                  <w14:checked w14:val="0"/>
                  <w14:checkedState w14:val="2612" w14:font="MS Gothic"/>
                  <w14:uncheckedState w14:val="2610" w14:font="MS Gothic"/>
                </w14:checkbox>
              </w:sdtPr>
              <w:sdtEndPr/>
              <w:sdtContent>
                <w:r w:rsidR="00975496"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975496" w:rsidRPr="00E7768C">
              <w:rPr>
                <w:rFonts w:ascii="Calibri Light" w:hAnsi="Calibri Light" w:cs="Calibri Light"/>
                <w:sz w:val="20"/>
                <w:szCs w:val="20"/>
              </w:rPr>
              <w:t>Employment Application</w:t>
            </w:r>
            <w:r w:rsidR="002C0FD1" w:rsidRPr="00E7768C">
              <w:rPr>
                <w:rFonts w:ascii="Calibri Light" w:hAnsi="Calibri Light" w:cs="Calibri Light"/>
                <w:sz w:val="20"/>
                <w:szCs w:val="20"/>
              </w:rPr>
              <w:t xml:space="preserve"> (cover letter and resume)</w:t>
            </w:r>
          </w:p>
        </w:tc>
        <w:tc>
          <w:tcPr>
            <w:tcW w:w="5395" w:type="dxa"/>
          </w:tcPr>
          <w:p w14:paraId="3A9B5CE5" w14:textId="3AF6909C" w:rsidR="00E8212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132906376"/>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Onboarding Checklist</w:t>
            </w:r>
          </w:p>
        </w:tc>
      </w:tr>
      <w:tr w:rsidR="00E82121" w:rsidRPr="00E7768C" w14:paraId="29B6C245" w14:textId="77777777" w:rsidTr="00E82121">
        <w:tc>
          <w:tcPr>
            <w:tcW w:w="5395" w:type="dxa"/>
          </w:tcPr>
          <w:p w14:paraId="569085F2" w14:textId="6CC20EE0" w:rsidR="00E8212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2046367027"/>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Employee Agreement</w:t>
            </w:r>
          </w:p>
        </w:tc>
        <w:tc>
          <w:tcPr>
            <w:tcW w:w="5395" w:type="dxa"/>
          </w:tcPr>
          <w:p w14:paraId="016F665E" w14:textId="6C82692F" w:rsidR="00E8212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878049420"/>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Signed Acknowledgement of Employee Handbook</w:t>
            </w:r>
          </w:p>
        </w:tc>
      </w:tr>
      <w:tr w:rsidR="00E82121" w:rsidRPr="00E7768C" w14:paraId="5A0179F9" w14:textId="77777777" w:rsidTr="00E82121">
        <w:tc>
          <w:tcPr>
            <w:tcW w:w="5395" w:type="dxa"/>
          </w:tcPr>
          <w:p w14:paraId="0DD8640D" w14:textId="6B60B09F" w:rsidR="00E8212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364341514"/>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Emergency Contact Information</w:t>
            </w:r>
          </w:p>
        </w:tc>
        <w:tc>
          <w:tcPr>
            <w:tcW w:w="5395" w:type="dxa"/>
          </w:tcPr>
          <w:p w14:paraId="41830271" w14:textId="3A9F9025" w:rsidR="00E8212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296445451"/>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Signed Conflict of Interest and Confidentiality Forms</w:t>
            </w:r>
          </w:p>
        </w:tc>
      </w:tr>
      <w:tr w:rsidR="00E82121" w:rsidRPr="00E7768C" w14:paraId="00535817" w14:textId="77777777" w:rsidTr="00E82121">
        <w:tc>
          <w:tcPr>
            <w:tcW w:w="5395" w:type="dxa"/>
          </w:tcPr>
          <w:p w14:paraId="4FE9A1EC" w14:textId="16240206" w:rsidR="00E8212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877741945"/>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Staff Appointment Form</w:t>
            </w:r>
          </w:p>
        </w:tc>
        <w:tc>
          <w:tcPr>
            <w:tcW w:w="5395" w:type="dxa"/>
          </w:tcPr>
          <w:p w14:paraId="50F5CA01" w14:textId="59DE44C8" w:rsidR="00E8212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264146049"/>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Health and Safety Orientation Checklist</w:t>
            </w:r>
          </w:p>
        </w:tc>
      </w:tr>
      <w:tr w:rsidR="002C0FD1" w:rsidRPr="00E7768C" w14:paraId="45554F47" w14:textId="77777777" w:rsidTr="00611B33">
        <w:tc>
          <w:tcPr>
            <w:tcW w:w="10790" w:type="dxa"/>
            <w:gridSpan w:val="2"/>
          </w:tcPr>
          <w:p w14:paraId="34C0038F" w14:textId="76CE426C" w:rsidR="002C0FD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193883603"/>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Photocopies of any certification and/or training records, if applicable</w:t>
            </w:r>
          </w:p>
        </w:tc>
      </w:tr>
    </w:tbl>
    <w:p w14:paraId="696536F7" w14:textId="77777777" w:rsidR="00E82121" w:rsidRPr="00E7768C" w:rsidRDefault="00E82121" w:rsidP="00E7768C">
      <w:pPr>
        <w:pStyle w:val="NoSpacing"/>
        <w:rPr>
          <w:rFonts w:ascii="Calibri Light" w:hAnsi="Calibri Light" w:cs="Calibri Light"/>
          <w:sz w:val="20"/>
          <w:szCs w:val="20"/>
        </w:rPr>
      </w:pPr>
    </w:p>
    <w:p w14:paraId="70275FF5" w14:textId="44C73ADD" w:rsidR="002C0FD1" w:rsidRPr="005D04B5" w:rsidRDefault="002C0FD1" w:rsidP="00E7768C">
      <w:pPr>
        <w:pStyle w:val="NoSpacing"/>
        <w:rPr>
          <w:rFonts w:ascii="Helvetica" w:hAnsi="Helvetica" w:cs="Calibri Light"/>
          <w:b/>
          <w:color w:val="87448E"/>
          <w:sz w:val="20"/>
          <w:szCs w:val="20"/>
        </w:rPr>
      </w:pPr>
      <w:r w:rsidRPr="005D04B5">
        <w:rPr>
          <w:rFonts w:ascii="Helvetica" w:hAnsi="Helvetica" w:cs="Calibri Light"/>
          <w:b/>
          <w:color w:val="87448E"/>
          <w:sz w:val="20"/>
          <w:szCs w:val="20"/>
        </w:rPr>
        <w:t>Performance Appraisals/</w:t>
      </w:r>
      <w:r w:rsidR="00BB28D3">
        <w:rPr>
          <w:rFonts w:ascii="Helvetica" w:hAnsi="Helvetica" w:cs="Calibri Light"/>
          <w:b/>
          <w:color w:val="87448E"/>
          <w:sz w:val="20"/>
          <w:szCs w:val="20"/>
        </w:rPr>
        <w:t>E</w:t>
      </w:r>
      <w:r w:rsidRPr="005D04B5">
        <w:rPr>
          <w:rFonts w:ascii="Helvetica" w:hAnsi="Helvetica" w:cs="Calibri Light"/>
          <w:b/>
          <w:color w:val="87448E"/>
          <w:sz w:val="20"/>
          <w:szCs w:val="20"/>
        </w:rPr>
        <w:t>mployee Relations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C0FD1" w:rsidRPr="00E7768C" w14:paraId="505A04E9" w14:textId="77777777" w:rsidTr="00611B33">
        <w:tc>
          <w:tcPr>
            <w:tcW w:w="5395" w:type="dxa"/>
          </w:tcPr>
          <w:p w14:paraId="31992753" w14:textId="34B454F9" w:rsidR="002C0FD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289405853"/>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Performance Review Forms</w:t>
            </w:r>
          </w:p>
        </w:tc>
        <w:tc>
          <w:tcPr>
            <w:tcW w:w="5395" w:type="dxa"/>
          </w:tcPr>
          <w:p w14:paraId="5B867597" w14:textId="393D9229" w:rsidR="002C0FD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813843448"/>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WorkSafe</w:t>
            </w:r>
            <w:r w:rsidR="00622604">
              <w:rPr>
                <w:rFonts w:ascii="Calibri Light" w:hAnsi="Calibri Light" w:cs="Calibri Light"/>
                <w:sz w:val="20"/>
                <w:szCs w:val="20"/>
              </w:rPr>
              <w:t>BC</w:t>
            </w:r>
            <w:r w:rsidR="002C0FD1" w:rsidRPr="00E7768C">
              <w:rPr>
                <w:rFonts w:ascii="Calibri Light" w:hAnsi="Calibri Light" w:cs="Calibri Light"/>
                <w:sz w:val="20"/>
                <w:szCs w:val="20"/>
              </w:rPr>
              <w:t xml:space="preserve"> Documentation and Records</w:t>
            </w:r>
          </w:p>
        </w:tc>
      </w:tr>
      <w:tr w:rsidR="002C0FD1" w:rsidRPr="00E7768C" w14:paraId="20079689" w14:textId="77777777" w:rsidTr="00611B33">
        <w:tc>
          <w:tcPr>
            <w:tcW w:w="5395" w:type="dxa"/>
          </w:tcPr>
          <w:p w14:paraId="65DC6BE9" w14:textId="0A46A6AA" w:rsidR="002C0FD1" w:rsidRPr="00E7768C" w:rsidRDefault="00A37585" w:rsidP="00E7768C">
            <w:pPr>
              <w:pStyle w:val="NoSpacing"/>
              <w:rPr>
                <w:rFonts w:ascii="Calibri Light" w:eastAsia="MS Gothic" w:hAnsi="Calibri Light" w:cs="Calibri Light"/>
                <w:sz w:val="20"/>
                <w:szCs w:val="20"/>
              </w:rPr>
            </w:pPr>
            <w:sdt>
              <w:sdtPr>
                <w:rPr>
                  <w:rFonts w:ascii="Calibri Light" w:hAnsi="Calibri Light" w:cs="Calibri Light"/>
                  <w:sz w:val="20"/>
                  <w:szCs w:val="20"/>
                </w:rPr>
                <w:id w:val="575171526"/>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Demotion/Promotion Documentation</w:t>
            </w:r>
          </w:p>
        </w:tc>
        <w:tc>
          <w:tcPr>
            <w:tcW w:w="5395" w:type="dxa"/>
          </w:tcPr>
          <w:p w14:paraId="5424BA30" w14:textId="73F8A1D4" w:rsidR="002C0FD1" w:rsidRPr="00E7768C" w:rsidRDefault="00A37585" w:rsidP="00E7768C">
            <w:pPr>
              <w:pStyle w:val="NoSpacing"/>
              <w:rPr>
                <w:rFonts w:ascii="Calibri Light" w:eastAsia="MS Gothic" w:hAnsi="Calibri Light" w:cs="Calibri Light"/>
                <w:sz w:val="20"/>
                <w:szCs w:val="20"/>
              </w:rPr>
            </w:pPr>
            <w:sdt>
              <w:sdtPr>
                <w:rPr>
                  <w:rFonts w:ascii="Calibri Light" w:hAnsi="Calibri Light" w:cs="Calibri Light"/>
                  <w:sz w:val="20"/>
                  <w:szCs w:val="20"/>
                </w:rPr>
                <w:id w:val="704450069"/>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Investigation Documentation</w:t>
            </w:r>
          </w:p>
        </w:tc>
      </w:tr>
      <w:tr w:rsidR="002C0FD1" w:rsidRPr="00E7768C" w14:paraId="3B1A63E1" w14:textId="77777777" w:rsidTr="00611B33">
        <w:tc>
          <w:tcPr>
            <w:tcW w:w="5395" w:type="dxa"/>
          </w:tcPr>
          <w:p w14:paraId="4B26D566" w14:textId="07B9FC3B" w:rsidR="002C0FD1" w:rsidRPr="00E7768C" w:rsidRDefault="00A37585" w:rsidP="00E7768C">
            <w:pPr>
              <w:pStyle w:val="NoSpacing"/>
              <w:rPr>
                <w:rFonts w:ascii="Calibri Light" w:eastAsia="MS Gothic" w:hAnsi="Calibri Light" w:cs="Calibri Light"/>
                <w:sz w:val="20"/>
                <w:szCs w:val="20"/>
              </w:rPr>
            </w:pPr>
            <w:sdt>
              <w:sdtPr>
                <w:rPr>
                  <w:rFonts w:ascii="Calibri Light" w:hAnsi="Calibri Light" w:cs="Calibri Light"/>
                  <w:sz w:val="20"/>
                  <w:szCs w:val="20"/>
                </w:rPr>
                <w:id w:val="1061829358"/>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Disciplinary Action Reports</w:t>
            </w:r>
          </w:p>
        </w:tc>
        <w:tc>
          <w:tcPr>
            <w:tcW w:w="5395" w:type="dxa"/>
          </w:tcPr>
          <w:p w14:paraId="2BD590A2" w14:textId="77777777" w:rsidR="002C0FD1" w:rsidRPr="00E7768C" w:rsidRDefault="002C0FD1" w:rsidP="00E7768C">
            <w:pPr>
              <w:pStyle w:val="NoSpacing"/>
              <w:rPr>
                <w:rFonts w:ascii="Calibri Light" w:eastAsia="MS Gothic" w:hAnsi="Calibri Light" w:cs="Calibri Light"/>
                <w:sz w:val="20"/>
                <w:szCs w:val="20"/>
              </w:rPr>
            </w:pPr>
          </w:p>
        </w:tc>
      </w:tr>
      <w:tr w:rsidR="002C0FD1" w:rsidRPr="00E7768C" w14:paraId="44E6D980" w14:textId="77777777" w:rsidTr="00611B33">
        <w:tc>
          <w:tcPr>
            <w:tcW w:w="10790" w:type="dxa"/>
            <w:gridSpan w:val="2"/>
          </w:tcPr>
          <w:p w14:paraId="3F51EC66" w14:textId="1C9F3E55" w:rsidR="002C0FD1" w:rsidRPr="00E7768C" w:rsidRDefault="00A37585" w:rsidP="00E7768C">
            <w:pPr>
              <w:pStyle w:val="NoSpacing"/>
              <w:rPr>
                <w:rFonts w:ascii="Calibri Light" w:eastAsia="MS Gothic" w:hAnsi="Calibri Light" w:cs="Calibri Light"/>
                <w:sz w:val="20"/>
                <w:szCs w:val="20"/>
              </w:rPr>
            </w:pPr>
            <w:sdt>
              <w:sdtPr>
                <w:rPr>
                  <w:rFonts w:ascii="Calibri Light" w:hAnsi="Calibri Light" w:cs="Calibri Light"/>
                  <w:sz w:val="20"/>
                  <w:szCs w:val="20"/>
                </w:rPr>
                <w:id w:val="-832288917"/>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Employee written warning notice (disciplinary notices, letters, documents, memos, etc.</w:t>
            </w:r>
          </w:p>
        </w:tc>
      </w:tr>
    </w:tbl>
    <w:p w14:paraId="4EA41AAB" w14:textId="77777777" w:rsidR="002C0FD1" w:rsidRPr="00E7768C" w:rsidRDefault="002C0FD1" w:rsidP="00E7768C">
      <w:pPr>
        <w:pStyle w:val="NoSpacing"/>
        <w:rPr>
          <w:rFonts w:ascii="Calibri Light" w:hAnsi="Calibri Light" w:cs="Calibri Light"/>
          <w:sz w:val="20"/>
          <w:szCs w:val="20"/>
        </w:rPr>
      </w:pPr>
    </w:p>
    <w:p w14:paraId="3938F29D" w14:textId="6D39AF63" w:rsidR="002C0FD1" w:rsidRPr="005D04B5" w:rsidRDefault="002C0FD1" w:rsidP="00E7768C">
      <w:pPr>
        <w:pStyle w:val="NoSpacing"/>
        <w:rPr>
          <w:rFonts w:ascii="Helvetica" w:hAnsi="Helvetica" w:cs="Calibri Light"/>
          <w:b/>
          <w:color w:val="87448E"/>
          <w:sz w:val="20"/>
          <w:szCs w:val="20"/>
        </w:rPr>
      </w:pPr>
      <w:r w:rsidRPr="005D04B5">
        <w:rPr>
          <w:rFonts w:ascii="Helvetica" w:hAnsi="Helvetica" w:cs="Calibri Light"/>
          <w:b/>
          <w:color w:val="87448E"/>
          <w:sz w:val="20"/>
          <w:szCs w:val="20"/>
        </w:rPr>
        <w:t>Training/Development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C0FD1" w:rsidRPr="00E7768C" w14:paraId="4F1B6C4E" w14:textId="77777777" w:rsidTr="00611B33">
        <w:tc>
          <w:tcPr>
            <w:tcW w:w="5395" w:type="dxa"/>
          </w:tcPr>
          <w:p w14:paraId="58C04195" w14:textId="779263EC" w:rsidR="002C0FD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745182827"/>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2C0FD1" w:rsidRPr="00E7768C">
              <w:rPr>
                <w:rFonts w:ascii="Calibri Light" w:hAnsi="Calibri Light" w:cs="Calibri Light"/>
                <w:sz w:val="20"/>
                <w:szCs w:val="20"/>
              </w:rPr>
              <w:t xml:space="preserve">  Training Application/Requests</w:t>
            </w:r>
          </w:p>
        </w:tc>
        <w:tc>
          <w:tcPr>
            <w:tcW w:w="5395" w:type="dxa"/>
          </w:tcPr>
          <w:p w14:paraId="62A0D515" w14:textId="70C3FA7A" w:rsidR="002C0FD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2029827150"/>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2C0FD1" w:rsidRPr="00E7768C">
              <w:rPr>
                <w:rFonts w:ascii="Calibri Light" w:hAnsi="Calibri Light" w:cs="Calibri Light"/>
                <w:sz w:val="20"/>
                <w:szCs w:val="20"/>
              </w:rPr>
              <w:t xml:space="preserve">  Training History Records</w:t>
            </w:r>
          </w:p>
        </w:tc>
      </w:tr>
    </w:tbl>
    <w:p w14:paraId="2BD2AB2B" w14:textId="77777777" w:rsidR="002C0FD1" w:rsidRPr="00E7768C" w:rsidRDefault="002C0FD1" w:rsidP="00E7768C">
      <w:pPr>
        <w:pStyle w:val="NoSpacing"/>
        <w:rPr>
          <w:rFonts w:ascii="Calibri Light" w:hAnsi="Calibri Light" w:cs="Calibri Light"/>
          <w:sz w:val="20"/>
          <w:szCs w:val="20"/>
        </w:rPr>
      </w:pPr>
    </w:p>
    <w:p w14:paraId="69C8CF43" w14:textId="77777777" w:rsidR="00611B33" w:rsidRPr="005D04B5" w:rsidRDefault="00611B33" w:rsidP="00E7768C">
      <w:pPr>
        <w:pStyle w:val="NoSpacing"/>
        <w:rPr>
          <w:rFonts w:ascii="Helvetica" w:hAnsi="Helvetica" w:cs="Calibri Light"/>
          <w:b/>
          <w:color w:val="87448E"/>
          <w:sz w:val="20"/>
          <w:szCs w:val="20"/>
        </w:rPr>
      </w:pPr>
      <w:r w:rsidRPr="005D04B5">
        <w:rPr>
          <w:rFonts w:ascii="Helvetica" w:hAnsi="Helvetica" w:cs="Calibri Light"/>
          <w:b/>
          <w:color w:val="87448E"/>
          <w:sz w:val="20"/>
          <w:szCs w:val="20"/>
        </w:rPr>
        <w:t>Vacation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11B33" w:rsidRPr="00E7768C" w14:paraId="78140C15" w14:textId="77777777" w:rsidTr="00611B33">
        <w:tc>
          <w:tcPr>
            <w:tcW w:w="5395" w:type="dxa"/>
          </w:tcPr>
          <w:p w14:paraId="57C41B39" w14:textId="77777777" w:rsidR="00611B33"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394739740"/>
                <w14:checkbox>
                  <w14:checked w14:val="0"/>
                  <w14:checkedState w14:val="2612" w14:font="MS Gothic"/>
                  <w14:uncheckedState w14:val="2610" w14:font="MS Gothic"/>
                </w14:checkbox>
              </w:sdtPr>
              <w:sdtEndPr/>
              <w:sdtContent>
                <w:r w:rsidR="00611B33"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Vacation Approval Requests</w:t>
            </w:r>
          </w:p>
        </w:tc>
        <w:tc>
          <w:tcPr>
            <w:tcW w:w="5395" w:type="dxa"/>
          </w:tcPr>
          <w:p w14:paraId="19554A67" w14:textId="77777777" w:rsidR="00611B33"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741862560"/>
                <w14:checkbox>
                  <w14:checked w14:val="0"/>
                  <w14:checkedState w14:val="2612" w14:font="MS Gothic"/>
                  <w14:uncheckedState w14:val="2610" w14:font="MS Gothic"/>
                </w14:checkbox>
              </w:sdtPr>
              <w:sdtEndPr/>
              <w:sdtContent>
                <w:r w:rsidR="00611B33"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Vacation Carry-Over Requests</w:t>
            </w:r>
          </w:p>
        </w:tc>
      </w:tr>
    </w:tbl>
    <w:p w14:paraId="296D053F" w14:textId="77777777" w:rsidR="002C0FD1" w:rsidRPr="00E7768C" w:rsidRDefault="002C0FD1" w:rsidP="00E7768C">
      <w:pPr>
        <w:pStyle w:val="NoSpacing"/>
        <w:rPr>
          <w:rFonts w:ascii="Calibri Light" w:hAnsi="Calibri Light" w:cs="Calibri Light"/>
          <w:sz w:val="20"/>
          <w:szCs w:val="20"/>
        </w:rPr>
      </w:pPr>
    </w:p>
    <w:p w14:paraId="6A8FA993" w14:textId="671E8B0A" w:rsidR="002C0FD1" w:rsidRPr="005D04B5" w:rsidRDefault="002C0FD1" w:rsidP="00E7768C">
      <w:pPr>
        <w:pStyle w:val="NoSpacing"/>
        <w:rPr>
          <w:rFonts w:ascii="Helvetica" w:hAnsi="Helvetica" w:cs="Calibri Light"/>
          <w:b/>
          <w:color w:val="87448E"/>
          <w:sz w:val="20"/>
          <w:szCs w:val="20"/>
        </w:rPr>
      </w:pPr>
      <w:r w:rsidRPr="005D04B5">
        <w:rPr>
          <w:rFonts w:ascii="Helvetica" w:hAnsi="Helvetica" w:cs="Calibri Light"/>
          <w:b/>
          <w:color w:val="87448E"/>
          <w:sz w:val="20"/>
          <w:szCs w:val="20"/>
        </w:rPr>
        <w:t>Leaves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C0FD1" w:rsidRPr="00E7768C" w14:paraId="62C36937" w14:textId="77777777" w:rsidTr="00611B33">
        <w:tc>
          <w:tcPr>
            <w:tcW w:w="5395" w:type="dxa"/>
          </w:tcPr>
          <w:p w14:paraId="1CE43127" w14:textId="2932CEC6" w:rsidR="002C0FD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2129667687"/>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Short-term Sick Leave Request</w:t>
            </w:r>
          </w:p>
          <w:p w14:paraId="63C6345B" w14:textId="47295D9D" w:rsidR="00E2705B"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940719308"/>
                <w14:checkbox>
                  <w14:checked w14:val="0"/>
                  <w14:checkedState w14:val="2612" w14:font="MS Gothic"/>
                  <w14:uncheckedState w14:val="2610" w14:font="MS Gothic"/>
                </w14:checkbox>
              </w:sdtPr>
              <w:sdtEndPr/>
              <w:sdtContent>
                <w:r w:rsidR="00E2705B"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Long-term Disability Request</w:t>
            </w:r>
          </w:p>
          <w:p w14:paraId="1D3C81B7" w14:textId="2FC4CFE7" w:rsidR="00611B33"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31558428"/>
                <w14:checkbox>
                  <w14:checked w14:val="0"/>
                  <w14:checkedState w14:val="2612" w14:font="MS Gothic"/>
                  <w14:uncheckedState w14:val="2610" w14:font="MS Gothic"/>
                </w14:checkbox>
              </w:sdtPr>
              <w:sdtEndPr/>
              <w:sdtContent>
                <w:r w:rsidR="00611B33"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Maternity and Parental Leave Request</w:t>
            </w:r>
          </w:p>
          <w:p w14:paraId="6F8C6516" w14:textId="4E014161" w:rsidR="00611B33"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670010806"/>
                <w14:checkbox>
                  <w14:checked w14:val="0"/>
                  <w14:checkedState w14:val="2612" w14:font="MS Gothic"/>
                  <w14:uncheckedState w14:val="2610" w14:font="MS Gothic"/>
                </w14:checkbox>
              </w:sdtPr>
              <w:sdtEndPr/>
              <w:sdtContent>
                <w:r w:rsidR="00611B33"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Adoptive Leave Request</w:t>
            </w:r>
          </w:p>
          <w:p w14:paraId="53AC444A" w14:textId="6B77D0DC" w:rsidR="00611B33"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823965092"/>
                <w14:checkbox>
                  <w14:checked w14:val="0"/>
                  <w14:checkedState w14:val="2612" w14:font="MS Gothic"/>
                  <w14:uncheckedState w14:val="2610" w14:font="MS Gothic"/>
                </w14:checkbox>
              </w:sdtPr>
              <w:sdtEndPr/>
              <w:sdtContent>
                <w:r w:rsidR="00611B33"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Bereavement Leave Request</w:t>
            </w:r>
          </w:p>
          <w:p w14:paraId="2469542E" w14:textId="46FD1168" w:rsidR="00611B33"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462111794"/>
                <w14:checkbox>
                  <w14:checked w14:val="0"/>
                  <w14:checkedState w14:val="2612" w14:font="MS Gothic"/>
                  <w14:uncheckedState w14:val="2610" w14:font="MS Gothic"/>
                </w14:checkbox>
              </w:sdtPr>
              <w:sdtEndPr/>
              <w:sdtContent>
                <w:r w:rsidR="00611B33"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Leave Respecting the Disappearance of a Child Request</w:t>
            </w:r>
          </w:p>
        </w:tc>
        <w:tc>
          <w:tcPr>
            <w:tcW w:w="5395" w:type="dxa"/>
          </w:tcPr>
          <w:p w14:paraId="2646D023" w14:textId="77777777" w:rsidR="002C0FD1"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2090262488"/>
                <w14:checkbox>
                  <w14:checked w14:val="0"/>
                  <w14:checkedState w14:val="2612" w14:font="MS Gothic"/>
                  <w14:uncheckedState w14:val="2610" w14:font="MS Gothic"/>
                </w14:checkbox>
              </w:sdtPr>
              <w:sdtEndPr/>
              <w:sdtContent>
                <w:r w:rsidR="002C0FD1"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w:t>
            </w:r>
            <w:r w:rsidR="002C0FD1" w:rsidRPr="00E7768C">
              <w:rPr>
                <w:rFonts w:ascii="Calibri Light" w:hAnsi="Calibri Light" w:cs="Calibri Light"/>
                <w:sz w:val="20"/>
                <w:szCs w:val="20"/>
              </w:rPr>
              <w:t>Compassionate Care Leave Request</w:t>
            </w:r>
          </w:p>
          <w:p w14:paraId="690FB618" w14:textId="6766C711" w:rsidR="00611B33"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717857664"/>
                <w14:checkbox>
                  <w14:checked w14:val="0"/>
                  <w14:checkedState w14:val="2612" w14:font="MS Gothic"/>
                  <w14:uncheckedState w14:val="2610" w14:font="MS Gothic"/>
                </w14:checkbox>
              </w:sdtPr>
              <w:sdtEndPr/>
              <w:sdtContent>
                <w:r w:rsidR="00611B33"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Critical Illness of Injury Leave Request</w:t>
            </w:r>
          </w:p>
          <w:p w14:paraId="78756765" w14:textId="77777777" w:rsidR="00611B33"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945420217"/>
                <w14:checkbox>
                  <w14:checked w14:val="0"/>
                  <w14:checkedState w14:val="2612" w14:font="MS Gothic"/>
                  <w14:uncheckedState w14:val="2610" w14:font="MS Gothic"/>
                </w14:checkbox>
              </w:sdtPr>
              <w:sdtEndPr/>
              <w:sdtContent>
                <w:r w:rsidR="00611B33"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Family Responsibility Leave Request</w:t>
            </w:r>
          </w:p>
          <w:p w14:paraId="69CF7CB1" w14:textId="77777777" w:rsidR="00611B33"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513424168"/>
                <w14:checkbox>
                  <w14:checked w14:val="0"/>
                  <w14:checkedState w14:val="2612" w14:font="MS Gothic"/>
                  <w14:uncheckedState w14:val="2610" w14:font="MS Gothic"/>
                </w14:checkbox>
              </w:sdtPr>
              <w:sdtEndPr/>
              <w:sdtContent>
                <w:r w:rsidR="00611B33"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Domestic or Sexual Violence Leave Request</w:t>
            </w:r>
          </w:p>
          <w:p w14:paraId="57DA6435" w14:textId="77777777" w:rsidR="00611B33"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277479203"/>
                <w14:checkbox>
                  <w14:checked w14:val="0"/>
                  <w14:checkedState w14:val="2612" w14:font="MS Gothic"/>
                  <w14:uncheckedState w14:val="2610" w14:font="MS Gothic"/>
                </w14:checkbox>
              </w:sdtPr>
              <w:sdtEndPr/>
              <w:sdtContent>
                <w:r w:rsidR="00611B33"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General Leave without Pay Request</w:t>
            </w:r>
          </w:p>
          <w:p w14:paraId="77CF3223" w14:textId="38FD5D29" w:rsidR="00611B33"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965034254"/>
                <w14:checkbox>
                  <w14:checked w14:val="0"/>
                  <w14:checkedState w14:val="2612" w14:font="MS Gothic"/>
                  <w14:uncheckedState w14:val="2610" w14:font="MS Gothic"/>
                </w14:checkbox>
              </w:sdtPr>
              <w:sdtEndPr/>
              <w:sdtContent>
                <w:r w:rsidR="00611B33"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Leave Respecting the Death of a Child Request</w:t>
            </w:r>
          </w:p>
        </w:tc>
      </w:tr>
    </w:tbl>
    <w:p w14:paraId="64D7A242" w14:textId="70433C76" w:rsidR="002C0FD1" w:rsidRPr="00E7768C" w:rsidRDefault="002C0FD1" w:rsidP="00E7768C">
      <w:pPr>
        <w:pStyle w:val="NoSpacing"/>
        <w:rPr>
          <w:rFonts w:ascii="Calibri Light" w:hAnsi="Calibri Light" w:cs="Calibri Light"/>
          <w:sz w:val="20"/>
          <w:szCs w:val="20"/>
        </w:rPr>
      </w:pPr>
    </w:p>
    <w:p w14:paraId="1C71D7F3" w14:textId="2B3A8F22" w:rsidR="00611B33" w:rsidRPr="005D04B5" w:rsidRDefault="00611B33" w:rsidP="00E7768C">
      <w:pPr>
        <w:pStyle w:val="NoSpacing"/>
        <w:rPr>
          <w:rFonts w:ascii="Helvetica" w:hAnsi="Helvetica" w:cs="Calibri Light"/>
          <w:b/>
          <w:color w:val="87448E"/>
          <w:sz w:val="20"/>
          <w:szCs w:val="20"/>
        </w:rPr>
      </w:pPr>
      <w:r w:rsidRPr="005D04B5">
        <w:rPr>
          <w:rFonts w:ascii="Helvetica" w:hAnsi="Helvetica" w:cs="Calibri Light"/>
          <w:b/>
          <w:color w:val="87448E"/>
          <w:sz w:val="20"/>
          <w:szCs w:val="20"/>
        </w:rPr>
        <w:t>Employee Sep</w:t>
      </w:r>
      <w:r w:rsidR="00BB28D3">
        <w:rPr>
          <w:rFonts w:ascii="Helvetica" w:hAnsi="Helvetica" w:cs="Calibri Light"/>
          <w:b/>
          <w:color w:val="87448E"/>
          <w:sz w:val="20"/>
          <w:szCs w:val="20"/>
        </w:rPr>
        <w:t>a</w:t>
      </w:r>
      <w:r w:rsidRPr="005D04B5">
        <w:rPr>
          <w:rFonts w:ascii="Helvetica" w:hAnsi="Helvetica" w:cs="Calibri Light"/>
          <w:b/>
          <w:color w:val="87448E"/>
          <w:sz w:val="20"/>
          <w:szCs w:val="20"/>
        </w:rPr>
        <w:t>rations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11B33" w:rsidRPr="00E7768C" w14:paraId="30B09F28" w14:textId="77777777" w:rsidTr="00611B33">
        <w:tc>
          <w:tcPr>
            <w:tcW w:w="5395" w:type="dxa"/>
          </w:tcPr>
          <w:p w14:paraId="56764EDB" w14:textId="007858CA" w:rsidR="00611B33"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880316792"/>
                <w14:checkbox>
                  <w14:checked w14:val="0"/>
                  <w14:checkedState w14:val="2612" w14:font="MS Gothic"/>
                  <w14:uncheckedState w14:val="2610" w14:font="MS Gothic"/>
                </w14:checkbox>
              </w:sdtPr>
              <w:sdtEndPr/>
              <w:sdtContent>
                <w:r w:rsidR="00611B33"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Resignation Statement</w:t>
            </w:r>
          </w:p>
        </w:tc>
        <w:tc>
          <w:tcPr>
            <w:tcW w:w="5395" w:type="dxa"/>
          </w:tcPr>
          <w:p w14:paraId="13BC0FA3" w14:textId="559B0DFC" w:rsidR="00611B33" w:rsidRPr="00E7768C" w:rsidRDefault="00A37585" w:rsidP="00E7768C">
            <w:pPr>
              <w:pStyle w:val="NoSpacing"/>
              <w:rPr>
                <w:rFonts w:ascii="Calibri Light" w:hAnsi="Calibri Light" w:cs="Calibri Light"/>
                <w:sz w:val="20"/>
                <w:szCs w:val="20"/>
              </w:rPr>
            </w:pPr>
            <w:sdt>
              <w:sdtPr>
                <w:rPr>
                  <w:rFonts w:ascii="Calibri Light" w:hAnsi="Calibri Light" w:cs="Calibri Light"/>
                  <w:sz w:val="20"/>
                  <w:szCs w:val="20"/>
                </w:rPr>
                <w:id w:val="-1128385569"/>
                <w14:checkbox>
                  <w14:checked w14:val="0"/>
                  <w14:checkedState w14:val="2612" w14:font="MS Gothic"/>
                  <w14:uncheckedState w14:val="2610" w14:font="MS Gothic"/>
                </w14:checkbox>
              </w:sdtPr>
              <w:sdtEndPr/>
              <w:sdtContent>
                <w:r w:rsidR="00611B33" w:rsidRPr="00E7768C">
                  <w:rPr>
                    <w:rFonts w:ascii="Segoe UI Symbol" w:eastAsia="MS Gothic" w:hAnsi="Segoe UI Symbol" w:cs="Segoe UI Symbol"/>
                    <w:sz w:val="20"/>
                    <w:szCs w:val="20"/>
                  </w:rPr>
                  <w:t>☐</w:t>
                </w:r>
              </w:sdtContent>
            </w:sdt>
            <w:r w:rsidR="00611B33" w:rsidRPr="00E7768C">
              <w:rPr>
                <w:rFonts w:ascii="Calibri Light" w:hAnsi="Calibri Light" w:cs="Calibri Light"/>
                <w:sz w:val="20"/>
                <w:szCs w:val="20"/>
              </w:rPr>
              <w:t xml:space="preserve"> Exit Interview Documentation</w:t>
            </w:r>
          </w:p>
        </w:tc>
      </w:tr>
    </w:tbl>
    <w:p w14:paraId="6114606E" w14:textId="77777777" w:rsidR="00611B33" w:rsidRPr="00E7768C" w:rsidRDefault="00611B33" w:rsidP="00E7768C">
      <w:pPr>
        <w:pStyle w:val="NoSpacing"/>
        <w:rPr>
          <w:rFonts w:ascii="Calibri Light" w:hAnsi="Calibri Light" w:cs="Calibri Light"/>
          <w:sz w:val="20"/>
          <w:szCs w:val="20"/>
        </w:rPr>
      </w:pPr>
    </w:p>
    <w:p w14:paraId="41D75B3B" w14:textId="77777777" w:rsidR="00611B33" w:rsidRPr="00E7768C" w:rsidRDefault="00611B33" w:rsidP="00E7768C">
      <w:pPr>
        <w:pStyle w:val="NoSpacing"/>
        <w:rPr>
          <w:rFonts w:ascii="Calibri Light" w:hAnsi="Calibri Light" w:cs="Calibri Light"/>
          <w:sz w:val="20"/>
          <w:szCs w:val="20"/>
        </w:rPr>
      </w:pPr>
    </w:p>
    <w:p w14:paraId="74ED1924" w14:textId="05C0BB90" w:rsidR="00611B33" w:rsidRPr="00EB54E9" w:rsidRDefault="00611B33" w:rsidP="00611B33">
      <w:pPr>
        <w:tabs>
          <w:tab w:val="left" w:pos="8517"/>
        </w:tabs>
        <w:spacing w:before="120" w:after="80"/>
        <w:ind w:right="-164"/>
        <w:rPr>
          <w:rFonts w:ascii="Helvetica" w:hAnsi="Helvetica" w:cs="Helvetica"/>
          <w:b/>
          <w:caps/>
          <w:color w:val="365F91" w:themeColor="accent1" w:themeShade="BF"/>
          <w:szCs w:val="24"/>
        </w:rPr>
      </w:pPr>
      <w:r w:rsidRPr="00EB54E9">
        <w:rPr>
          <w:rFonts w:ascii="Helvetica" w:hAnsi="Helvetica" w:cs="Helvetica"/>
          <w:b/>
          <w:caps/>
          <w:color w:val="365F91" w:themeColor="accent1" w:themeShade="BF"/>
          <w:szCs w:val="24"/>
        </w:rPr>
        <w:t xml:space="preserve">Employee File Checklist:  Confidential </w:t>
      </w:r>
    </w:p>
    <w:p w14:paraId="2BD2345F" w14:textId="2EE00F49" w:rsidR="00611B33" w:rsidRPr="00EB54E9" w:rsidRDefault="00611B33" w:rsidP="00EB54E9">
      <w:pPr>
        <w:pStyle w:val="NoSpacing"/>
        <w:rPr>
          <w:rFonts w:ascii="Calibri Light" w:hAnsi="Calibri Light" w:cs="Calibri Light"/>
          <w:sz w:val="20"/>
          <w:szCs w:val="20"/>
        </w:rPr>
      </w:pPr>
      <w:r w:rsidRPr="00EB54E9">
        <w:rPr>
          <w:rFonts w:ascii="Calibri Light" w:hAnsi="Calibri Light" w:cs="Calibri Light"/>
          <w:sz w:val="20"/>
          <w:szCs w:val="20"/>
        </w:rPr>
        <w:t>Information contained in this file is strictly confidential and is kept separate from the employee’s personnel file.  Contained in this file is information that must remain confidential to protect the medical privacy of the employee and/or the identity of references and investigative sources.</w:t>
      </w:r>
    </w:p>
    <w:p w14:paraId="3A2FE8BE" w14:textId="77777777" w:rsidR="00611B33" w:rsidRPr="00EB54E9" w:rsidRDefault="00611B33" w:rsidP="00EB54E9">
      <w:pPr>
        <w:pStyle w:val="NoSpacing"/>
        <w:rPr>
          <w:rFonts w:ascii="Calibri Light" w:hAnsi="Calibri Light" w:cs="Calibri Light"/>
          <w:b/>
          <w:sz w:val="20"/>
          <w:szCs w:val="20"/>
        </w:rPr>
      </w:pPr>
    </w:p>
    <w:p w14:paraId="5B009EC2" w14:textId="3D935261" w:rsidR="00611B33" w:rsidRPr="005D04B5" w:rsidRDefault="00611B33" w:rsidP="00EB54E9">
      <w:pPr>
        <w:pStyle w:val="NoSpacing"/>
        <w:rPr>
          <w:rFonts w:ascii="Helvetica" w:hAnsi="Helvetica" w:cs="Calibri Light"/>
          <w:b/>
          <w:color w:val="87448E"/>
          <w:sz w:val="20"/>
          <w:szCs w:val="20"/>
        </w:rPr>
      </w:pPr>
      <w:r w:rsidRPr="005D04B5">
        <w:rPr>
          <w:rFonts w:ascii="Helvetica" w:hAnsi="Helvetica" w:cs="Calibri Light"/>
          <w:b/>
          <w:color w:val="87448E"/>
          <w:sz w:val="20"/>
          <w:szCs w:val="20"/>
        </w:rPr>
        <w:t>Employment Information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11B33" w:rsidRPr="00EB54E9" w14:paraId="283BA7A2" w14:textId="77777777" w:rsidTr="00611B33">
        <w:tc>
          <w:tcPr>
            <w:tcW w:w="5395" w:type="dxa"/>
          </w:tcPr>
          <w:p w14:paraId="36E138D0" w14:textId="0B20EBE2" w:rsidR="00611B33" w:rsidRPr="00EB54E9" w:rsidRDefault="00A37585" w:rsidP="00EB54E9">
            <w:pPr>
              <w:pStyle w:val="NoSpacing"/>
              <w:rPr>
                <w:rFonts w:ascii="Calibri Light" w:hAnsi="Calibri Light" w:cs="Calibri Light"/>
                <w:sz w:val="20"/>
                <w:szCs w:val="20"/>
              </w:rPr>
            </w:pPr>
            <w:sdt>
              <w:sdtPr>
                <w:rPr>
                  <w:rFonts w:ascii="Calibri Light" w:hAnsi="Calibri Light" w:cs="Calibri Light"/>
                  <w:sz w:val="20"/>
                  <w:szCs w:val="20"/>
                </w:rPr>
                <w:id w:val="1905559682"/>
                <w14:checkbox>
                  <w14:checked w14:val="0"/>
                  <w14:checkedState w14:val="2612" w14:font="MS Gothic"/>
                  <w14:uncheckedState w14:val="2610" w14:font="MS Gothic"/>
                </w14:checkbox>
              </w:sdtPr>
              <w:sdtEndPr/>
              <w:sdtContent>
                <w:r w:rsidR="00611B33" w:rsidRPr="00EB54E9">
                  <w:rPr>
                    <w:rFonts w:ascii="Segoe UI Symbol" w:eastAsia="MS Gothic" w:hAnsi="Segoe UI Symbol" w:cs="Segoe UI Symbol"/>
                    <w:sz w:val="20"/>
                    <w:szCs w:val="20"/>
                  </w:rPr>
                  <w:t>☐</w:t>
                </w:r>
              </w:sdtContent>
            </w:sdt>
            <w:r w:rsidR="00611B33" w:rsidRPr="00EB54E9">
              <w:rPr>
                <w:rFonts w:ascii="Calibri Light" w:hAnsi="Calibri Light" w:cs="Calibri Light"/>
                <w:sz w:val="20"/>
                <w:szCs w:val="20"/>
              </w:rPr>
              <w:t xml:space="preserve"> Notes from Hiring Interview</w:t>
            </w:r>
          </w:p>
        </w:tc>
        <w:tc>
          <w:tcPr>
            <w:tcW w:w="5395" w:type="dxa"/>
          </w:tcPr>
          <w:p w14:paraId="794D5ED2" w14:textId="7D53E342" w:rsidR="00611B33" w:rsidRPr="00EB54E9" w:rsidRDefault="00A37585" w:rsidP="00EB54E9">
            <w:pPr>
              <w:pStyle w:val="NoSpacing"/>
              <w:rPr>
                <w:rFonts w:ascii="Calibri Light" w:hAnsi="Calibri Light" w:cs="Calibri Light"/>
                <w:sz w:val="20"/>
                <w:szCs w:val="20"/>
              </w:rPr>
            </w:pPr>
            <w:sdt>
              <w:sdtPr>
                <w:rPr>
                  <w:rFonts w:ascii="Calibri Light" w:hAnsi="Calibri Light" w:cs="Calibri Light"/>
                  <w:sz w:val="20"/>
                  <w:szCs w:val="20"/>
                </w:rPr>
                <w:id w:val="1326547482"/>
                <w14:checkbox>
                  <w14:checked w14:val="0"/>
                  <w14:checkedState w14:val="2612" w14:font="MS Gothic"/>
                  <w14:uncheckedState w14:val="2610" w14:font="MS Gothic"/>
                </w14:checkbox>
              </w:sdtPr>
              <w:sdtEndPr/>
              <w:sdtContent>
                <w:r w:rsidR="00611B33" w:rsidRPr="00EB54E9">
                  <w:rPr>
                    <w:rFonts w:ascii="Segoe UI Symbol" w:eastAsia="MS Gothic" w:hAnsi="Segoe UI Symbol" w:cs="Segoe UI Symbol"/>
                    <w:sz w:val="20"/>
                    <w:szCs w:val="20"/>
                  </w:rPr>
                  <w:t>☐</w:t>
                </w:r>
              </w:sdtContent>
            </w:sdt>
            <w:r w:rsidR="00611B33" w:rsidRPr="00EB54E9">
              <w:rPr>
                <w:rFonts w:ascii="Calibri Light" w:hAnsi="Calibri Light" w:cs="Calibri Light"/>
                <w:sz w:val="20"/>
                <w:szCs w:val="20"/>
              </w:rPr>
              <w:t xml:space="preserve"> Notes from Reference/Background Checks</w:t>
            </w:r>
          </w:p>
        </w:tc>
      </w:tr>
      <w:tr w:rsidR="00611B33" w:rsidRPr="00EB54E9" w14:paraId="16F6D55B" w14:textId="77777777" w:rsidTr="00611B33">
        <w:tc>
          <w:tcPr>
            <w:tcW w:w="5395" w:type="dxa"/>
          </w:tcPr>
          <w:p w14:paraId="4A594FDE" w14:textId="5F3F0C02" w:rsidR="00611B33" w:rsidRPr="00EB54E9" w:rsidRDefault="00A37585" w:rsidP="00EB54E9">
            <w:pPr>
              <w:pStyle w:val="NoSpacing"/>
              <w:rPr>
                <w:rFonts w:ascii="Calibri Light" w:hAnsi="Calibri Light" w:cs="Calibri Light"/>
                <w:sz w:val="20"/>
                <w:szCs w:val="20"/>
              </w:rPr>
            </w:pPr>
            <w:sdt>
              <w:sdtPr>
                <w:rPr>
                  <w:rFonts w:ascii="Calibri Light" w:hAnsi="Calibri Light" w:cs="Calibri Light"/>
                  <w:sz w:val="20"/>
                  <w:szCs w:val="20"/>
                </w:rPr>
                <w:id w:val="1503238306"/>
                <w14:checkbox>
                  <w14:checked w14:val="0"/>
                  <w14:checkedState w14:val="2612" w14:font="MS Gothic"/>
                  <w14:uncheckedState w14:val="2610" w14:font="MS Gothic"/>
                </w14:checkbox>
              </w:sdtPr>
              <w:sdtEndPr/>
              <w:sdtContent>
                <w:r w:rsidR="00611B33" w:rsidRPr="00EB54E9">
                  <w:rPr>
                    <w:rFonts w:ascii="Segoe UI Symbol" w:eastAsia="MS Gothic" w:hAnsi="Segoe UI Symbol" w:cs="Segoe UI Symbol"/>
                    <w:sz w:val="20"/>
                    <w:szCs w:val="20"/>
                  </w:rPr>
                  <w:t>☐</w:t>
                </w:r>
              </w:sdtContent>
            </w:sdt>
            <w:r w:rsidR="00611B33" w:rsidRPr="00EB54E9">
              <w:rPr>
                <w:rFonts w:ascii="Calibri Light" w:hAnsi="Calibri Light" w:cs="Calibri Light"/>
                <w:sz w:val="20"/>
                <w:szCs w:val="20"/>
              </w:rPr>
              <w:t xml:space="preserve"> Criminal Record Check and Vulnerable Sector Screening</w:t>
            </w:r>
          </w:p>
        </w:tc>
        <w:tc>
          <w:tcPr>
            <w:tcW w:w="5395" w:type="dxa"/>
          </w:tcPr>
          <w:p w14:paraId="5F59E6C4" w14:textId="40F2D52A" w:rsidR="00611B33" w:rsidRPr="00EB54E9" w:rsidRDefault="00A37585" w:rsidP="00EB54E9">
            <w:pPr>
              <w:pStyle w:val="NoSpacing"/>
              <w:rPr>
                <w:rFonts w:ascii="Calibri Light" w:hAnsi="Calibri Light" w:cs="Calibri Light"/>
                <w:sz w:val="20"/>
                <w:szCs w:val="20"/>
              </w:rPr>
            </w:pPr>
            <w:sdt>
              <w:sdtPr>
                <w:rPr>
                  <w:rFonts w:ascii="Calibri Light" w:hAnsi="Calibri Light" w:cs="Calibri Light"/>
                  <w:sz w:val="20"/>
                  <w:szCs w:val="20"/>
                </w:rPr>
                <w:id w:val="-385187889"/>
                <w14:checkbox>
                  <w14:checked w14:val="0"/>
                  <w14:checkedState w14:val="2612" w14:font="MS Gothic"/>
                  <w14:uncheckedState w14:val="2610" w14:font="MS Gothic"/>
                </w14:checkbox>
              </w:sdtPr>
              <w:sdtEndPr/>
              <w:sdtContent>
                <w:r w:rsidR="00611B33" w:rsidRPr="00EB54E9">
                  <w:rPr>
                    <w:rFonts w:ascii="Segoe UI Symbol" w:eastAsia="MS Gothic" w:hAnsi="Segoe UI Symbol" w:cs="Segoe UI Symbol"/>
                    <w:sz w:val="20"/>
                    <w:szCs w:val="20"/>
                  </w:rPr>
                  <w:t>☐</w:t>
                </w:r>
              </w:sdtContent>
            </w:sdt>
            <w:r w:rsidR="00611B33" w:rsidRPr="00EB54E9">
              <w:rPr>
                <w:rFonts w:ascii="Calibri Light" w:hAnsi="Calibri Light" w:cs="Calibri Light"/>
                <w:sz w:val="20"/>
                <w:szCs w:val="20"/>
              </w:rPr>
              <w:t xml:space="preserve"> Direct Deposit Form</w:t>
            </w:r>
          </w:p>
        </w:tc>
      </w:tr>
    </w:tbl>
    <w:p w14:paraId="227B72BA" w14:textId="77777777" w:rsidR="00611B33" w:rsidRPr="00EB54E9" w:rsidRDefault="00611B33" w:rsidP="00EB54E9">
      <w:pPr>
        <w:pStyle w:val="NoSpacing"/>
        <w:rPr>
          <w:rFonts w:ascii="Calibri Light" w:hAnsi="Calibri Light" w:cs="Calibri Light"/>
          <w:sz w:val="20"/>
          <w:szCs w:val="20"/>
        </w:rPr>
      </w:pPr>
    </w:p>
    <w:p w14:paraId="525B467E" w14:textId="54A7267A" w:rsidR="00E7768C" w:rsidRPr="005D04B5" w:rsidRDefault="00E7768C" w:rsidP="00EB54E9">
      <w:pPr>
        <w:pStyle w:val="NoSpacing"/>
        <w:rPr>
          <w:rFonts w:ascii="Helvetica" w:hAnsi="Helvetica" w:cs="Calibri Light"/>
          <w:b/>
          <w:color w:val="87448E"/>
          <w:sz w:val="20"/>
          <w:szCs w:val="20"/>
        </w:rPr>
      </w:pPr>
      <w:r w:rsidRPr="005D04B5">
        <w:rPr>
          <w:rFonts w:ascii="Helvetica" w:hAnsi="Helvetica" w:cs="Calibri Light"/>
          <w:b/>
          <w:color w:val="87448E"/>
          <w:sz w:val="20"/>
          <w:szCs w:val="20"/>
        </w:rPr>
        <w:t>Medical Records and Information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7768C" w:rsidRPr="00EB54E9" w14:paraId="053FEDBC" w14:textId="77777777" w:rsidTr="00552608">
        <w:tc>
          <w:tcPr>
            <w:tcW w:w="5395" w:type="dxa"/>
          </w:tcPr>
          <w:p w14:paraId="12AC38FA" w14:textId="1E7017D6" w:rsidR="00E7768C" w:rsidRPr="00EB54E9" w:rsidRDefault="00A37585" w:rsidP="00EB54E9">
            <w:pPr>
              <w:pStyle w:val="NoSpacing"/>
              <w:rPr>
                <w:rFonts w:ascii="Calibri Light" w:hAnsi="Calibri Light" w:cs="Calibri Light"/>
                <w:sz w:val="20"/>
                <w:szCs w:val="20"/>
              </w:rPr>
            </w:pPr>
            <w:sdt>
              <w:sdtPr>
                <w:rPr>
                  <w:rFonts w:ascii="Calibri Light" w:hAnsi="Calibri Light" w:cs="Calibri Light"/>
                  <w:sz w:val="20"/>
                  <w:szCs w:val="20"/>
                </w:rPr>
                <w:id w:val="-306938453"/>
                <w14:checkbox>
                  <w14:checked w14:val="0"/>
                  <w14:checkedState w14:val="2612" w14:font="MS Gothic"/>
                  <w14:uncheckedState w14:val="2610" w14:font="MS Gothic"/>
                </w14:checkbox>
              </w:sdtPr>
              <w:sdtEndPr/>
              <w:sdtContent>
                <w:r w:rsidR="00E7768C" w:rsidRPr="00EB54E9">
                  <w:rPr>
                    <w:rFonts w:ascii="Segoe UI Symbol" w:eastAsia="MS Gothic" w:hAnsi="Segoe UI Symbol" w:cs="Segoe UI Symbol"/>
                    <w:sz w:val="20"/>
                    <w:szCs w:val="20"/>
                  </w:rPr>
                  <w:t>☐</w:t>
                </w:r>
              </w:sdtContent>
            </w:sdt>
            <w:r w:rsidR="00E7768C" w:rsidRPr="00EB54E9">
              <w:rPr>
                <w:rFonts w:ascii="Calibri Light" w:hAnsi="Calibri Light" w:cs="Calibri Light"/>
                <w:sz w:val="20"/>
                <w:szCs w:val="20"/>
              </w:rPr>
              <w:t xml:space="preserve"> Record of request(s) for sick leave by the employee</w:t>
            </w:r>
          </w:p>
        </w:tc>
        <w:tc>
          <w:tcPr>
            <w:tcW w:w="5395" w:type="dxa"/>
          </w:tcPr>
          <w:p w14:paraId="74128331" w14:textId="4A51B7E2" w:rsidR="00E7768C" w:rsidRPr="00EB54E9" w:rsidRDefault="00A37585" w:rsidP="00EB54E9">
            <w:pPr>
              <w:pStyle w:val="NoSpacing"/>
              <w:rPr>
                <w:rFonts w:ascii="Calibri Light" w:hAnsi="Calibri Light" w:cs="Calibri Light"/>
                <w:sz w:val="20"/>
                <w:szCs w:val="20"/>
              </w:rPr>
            </w:pPr>
            <w:sdt>
              <w:sdtPr>
                <w:rPr>
                  <w:rFonts w:ascii="Calibri Light" w:hAnsi="Calibri Light" w:cs="Calibri Light"/>
                  <w:sz w:val="20"/>
                  <w:szCs w:val="20"/>
                </w:rPr>
                <w:id w:val="1808285082"/>
                <w14:checkbox>
                  <w14:checked w14:val="0"/>
                  <w14:checkedState w14:val="2612" w14:font="MS Gothic"/>
                  <w14:uncheckedState w14:val="2610" w14:font="MS Gothic"/>
                </w14:checkbox>
              </w:sdtPr>
              <w:sdtEndPr/>
              <w:sdtContent>
                <w:r w:rsidR="00E7768C" w:rsidRPr="00EB54E9">
                  <w:rPr>
                    <w:rFonts w:ascii="Segoe UI Symbol" w:eastAsia="MS Gothic" w:hAnsi="Segoe UI Symbol" w:cs="Segoe UI Symbol"/>
                    <w:sz w:val="20"/>
                    <w:szCs w:val="20"/>
                  </w:rPr>
                  <w:t>☐</w:t>
                </w:r>
              </w:sdtContent>
            </w:sdt>
            <w:r w:rsidR="00E7768C" w:rsidRPr="00EB54E9">
              <w:rPr>
                <w:rFonts w:ascii="Calibri Light" w:hAnsi="Calibri Light" w:cs="Calibri Light"/>
                <w:sz w:val="20"/>
                <w:szCs w:val="20"/>
              </w:rPr>
              <w:t xml:space="preserve"> Accommodation request(s)</w:t>
            </w:r>
          </w:p>
        </w:tc>
      </w:tr>
      <w:tr w:rsidR="00E7768C" w:rsidRPr="00EB54E9" w14:paraId="11742EF5" w14:textId="77777777" w:rsidTr="006A4317">
        <w:tc>
          <w:tcPr>
            <w:tcW w:w="10790" w:type="dxa"/>
            <w:gridSpan w:val="2"/>
          </w:tcPr>
          <w:p w14:paraId="2C92A943" w14:textId="06234673" w:rsidR="00E7768C" w:rsidRPr="00EB54E9" w:rsidRDefault="00A37585" w:rsidP="00EB54E9">
            <w:pPr>
              <w:pStyle w:val="NoSpacing"/>
              <w:rPr>
                <w:rFonts w:ascii="Calibri Light" w:hAnsi="Calibri Light" w:cs="Calibri Light"/>
                <w:sz w:val="20"/>
                <w:szCs w:val="20"/>
              </w:rPr>
            </w:pPr>
            <w:sdt>
              <w:sdtPr>
                <w:rPr>
                  <w:rFonts w:ascii="Calibri Light" w:hAnsi="Calibri Light" w:cs="Calibri Light"/>
                  <w:sz w:val="20"/>
                  <w:szCs w:val="20"/>
                </w:rPr>
                <w:id w:val="-1949995181"/>
                <w14:checkbox>
                  <w14:checked w14:val="0"/>
                  <w14:checkedState w14:val="2612" w14:font="MS Gothic"/>
                  <w14:uncheckedState w14:val="2610" w14:font="MS Gothic"/>
                </w14:checkbox>
              </w:sdtPr>
              <w:sdtEndPr/>
              <w:sdtContent>
                <w:r w:rsidR="00E7768C" w:rsidRPr="00EB54E9">
                  <w:rPr>
                    <w:rFonts w:ascii="Segoe UI Symbol" w:eastAsia="MS Gothic" w:hAnsi="Segoe UI Symbol" w:cs="Segoe UI Symbol"/>
                    <w:sz w:val="20"/>
                    <w:szCs w:val="20"/>
                  </w:rPr>
                  <w:t>☐</w:t>
                </w:r>
              </w:sdtContent>
            </w:sdt>
            <w:r w:rsidR="00E7768C" w:rsidRPr="00EB54E9">
              <w:rPr>
                <w:rFonts w:ascii="Calibri Light" w:hAnsi="Calibri Light" w:cs="Calibri Light"/>
                <w:sz w:val="20"/>
                <w:szCs w:val="20"/>
              </w:rPr>
              <w:t xml:space="preserve"> A copy of any notice and a copy of any medical certificate submitted by the employee in respect to a leave or interruption</w:t>
            </w:r>
          </w:p>
        </w:tc>
      </w:tr>
    </w:tbl>
    <w:p w14:paraId="7B61ED54" w14:textId="77777777" w:rsidR="00E7768C" w:rsidRPr="00EB54E9" w:rsidRDefault="00E7768C" w:rsidP="00EB54E9">
      <w:pPr>
        <w:pStyle w:val="NoSpacing"/>
        <w:rPr>
          <w:rFonts w:ascii="Calibri Light" w:hAnsi="Calibri Light" w:cs="Calibri Light"/>
          <w:sz w:val="20"/>
          <w:szCs w:val="20"/>
        </w:rPr>
      </w:pPr>
    </w:p>
    <w:p w14:paraId="3C981DCD" w14:textId="70628FE0" w:rsidR="00E7768C" w:rsidRPr="005D04B5" w:rsidRDefault="00E7768C" w:rsidP="00EB54E9">
      <w:pPr>
        <w:pStyle w:val="NoSpacing"/>
        <w:rPr>
          <w:rFonts w:ascii="Helvetica" w:hAnsi="Helvetica" w:cs="Calibri Light"/>
          <w:b/>
          <w:color w:val="87448E"/>
          <w:sz w:val="20"/>
          <w:szCs w:val="20"/>
        </w:rPr>
      </w:pPr>
      <w:r w:rsidRPr="005D04B5">
        <w:rPr>
          <w:rFonts w:ascii="Helvetica" w:hAnsi="Helvetica" w:cs="Calibri Light"/>
          <w:b/>
          <w:color w:val="87448E"/>
          <w:sz w:val="20"/>
          <w:szCs w:val="20"/>
        </w:rPr>
        <w:t>Investigation Records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7768C" w:rsidRPr="00EB54E9" w14:paraId="452D4B30" w14:textId="77777777" w:rsidTr="00552608">
        <w:tc>
          <w:tcPr>
            <w:tcW w:w="5395" w:type="dxa"/>
          </w:tcPr>
          <w:p w14:paraId="32BC1DB6" w14:textId="1AABC5DE" w:rsidR="00E7768C" w:rsidRPr="00EB54E9" w:rsidRDefault="00A37585" w:rsidP="00EB54E9">
            <w:pPr>
              <w:pStyle w:val="NoSpacing"/>
              <w:rPr>
                <w:rFonts w:ascii="Calibri Light" w:hAnsi="Calibri Light" w:cs="Calibri Light"/>
                <w:sz w:val="20"/>
                <w:szCs w:val="20"/>
              </w:rPr>
            </w:pPr>
            <w:sdt>
              <w:sdtPr>
                <w:rPr>
                  <w:rFonts w:ascii="Calibri Light" w:hAnsi="Calibri Light" w:cs="Calibri Light"/>
                  <w:sz w:val="20"/>
                  <w:szCs w:val="20"/>
                </w:rPr>
                <w:id w:val="-1149589318"/>
                <w14:checkbox>
                  <w14:checked w14:val="0"/>
                  <w14:checkedState w14:val="2612" w14:font="MS Gothic"/>
                  <w14:uncheckedState w14:val="2610" w14:font="MS Gothic"/>
                </w14:checkbox>
              </w:sdtPr>
              <w:sdtEndPr/>
              <w:sdtContent>
                <w:r w:rsidR="00E7768C" w:rsidRPr="00EB54E9">
                  <w:rPr>
                    <w:rFonts w:ascii="Segoe UI Symbol" w:eastAsia="MS Gothic" w:hAnsi="Segoe UI Symbol" w:cs="Segoe UI Symbol"/>
                    <w:sz w:val="20"/>
                    <w:szCs w:val="20"/>
                  </w:rPr>
                  <w:t>☐</w:t>
                </w:r>
              </w:sdtContent>
            </w:sdt>
            <w:r w:rsidR="00E7768C" w:rsidRPr="00EB54E9">
              <w:rPr>
                <w:rFonts w:ascii="Calibri Light" w:hAnsi="Calibri Light" w:cs="Calibri Light"/>
                <w:sz w:val="20"/>
                <w:szCs w:val="20"/>
              </w:rPr>
              <w:t xml:space="preserve"> Background documents and notes</w:t>
            </w:r>
          </w:p>
        </w:tc>
        <w:tc>
          <w:tcPr>
            <w:tcW w:w="5395" w:type="dxa"/>
          </w:tcPr>
          <w:p w14:paraId="75CC9998" w14:textId="2B08FEE1" w:rsidR="00E7768C" w:rsidRPr="00EB54E9" w:rsidRDefault="00E7768C" w:rsidP="00EB54E9">
            <w:pPr>
              <w:pStyle w:val="NoSpacing"/>
              <w:rPr>
                <w:rFonts w:ascii="Calibri Light" w:hAnsi="Calibri Light" w:cs="Calibri Light"/>
                <w:sz w:val="20"/>
                <w:szCs w:val="20"/>
              </w:rPr>
            </w:pPr>
          </w:p>
        </w:tc>
      </w:tr>
    </w:tbl>
    <w:p w14:paraId="74C25181" w14:textId="77777777" w:rsidR="00E7768C" w:rsidRDefault="00E7768C" w:rsidP="007A4021">
      <w:pPr>
        <w:spacing w:after="120"/>
        <w:rPr>
          <w:rFonts w:ascii="Calibri Light" w:hAnsi="Calibri Light" w:cs="Calibri Light"/>
        </w:rPr>
      </w:pPr>
    </w:p>
    <w:p w14:paraId="7C603BD1" w14:textId="06D79E98" w:rsidR="00EB54E9" w:rsidRDefault="00EB54E9">
      <w:pPr>
        <w:rPr>
          <w:rFonts w:ascii="Calibri Light" w:hAnsi="Calibri Light" w:cs="Calibri Light"/>
        </w:rPr>
      </w:pPr>
      <w:r>
        <w:rPr>
          <w:rFonts w:ascii="Calibri Light" w:hAnsi="Calibri Light" w:cs="Calibri Light"/>
        </w:rPr>
        <w:br w:type="page"/>
      </w:r>
    </w:p>
    <w:p w14:paraId="2EA6CC98" w14:textId="1F905AAC" w:rsidR="00EB54E9" w:rsidRPr="00EB54E9" w:rsidRDefault="00EB54E9" w:rsidP="00EB54E9">
      <w:pPr>
        <w:tabs>
          <w:tab w:val="left" w:pos="8517"/>
        </w:tabs>
        <w:spacing w:before="120" w:after="80"/>
        <w:ind w:right="-164"/>
        <w:rPr>
          <w:rFonts w:ascii="Helvetica" w:hAnsi="Helvetica" w:cs="Helvetica"/>
          <w:b/>
          <w:caps/>
          <w:color w:val="365F91" w:themeColor="accent1" w:themeShade="BF"/>
          <w:szCs w:val="24"/>
        </w:rPr>
      </w:pPr>
      <w:r w:rsidRPr="00EB54E9">
        <w:rPr>
          <w:rFonts w:ascii="Helvetica" w:hAnsi="Helvetica" w:cs="Helvetica"/>
          <w:b/>
          <w:caps/>
          <w:color w:val="365F91" w:themeColor="accent1" w:themeShade="BF"/>
          <w:szCs w:val="24"/>
        </w:rPr>
        <w:lastRenderedPageBreak/>
        <w:t xml:space="preserve">Employee File Checklist:  </w:t>
      </w:r>
      <w:r>
        <w:rPr>
          <w:rFonts w:ascii="Helvetica" w:hAnsi="Helvetica" w:cs="Helvetica"/>
          <w:b/>
          <w:caps/>
          <w:color w:val="365F91" w:themeColor="accent1" w:themeShade="BF"/>
          <w:szCs w:val="24"/>
        </w:rPr>
        <w:t>Guidelines</w:t>
      </w:r>
    </w:p>
    <w:p w14:paraId="395F06CC" w14:textId="77777777" w:rsidR="00EB54E9" w:rsidRPr="00EB54E9" w:rsidRDefault="00EB54E9" w:rsidP="00EB54E9">
      <w:pPr>
        <w:pStyle w:val="NoSpacing"/>
        <w:rPr>
          <w:rFonts w:ascii="Calibri Light" w:hAnsi="Calibri Light" w:cs="Calibri Light"/>
          <w:b/>
          <w:sz w:val="20"/>
          <w:szCs w:val="20"/>
        </w:rPr>
      </w:pPr>
    </w:p>
    <w:p w14:paraId="0D94875F" w14:textId="2044BEDB" w:rsidR="00EB54E9" w:rsidRPr="005D04B5" w:rsidRDefault="00EB54E9" w:rsidP="00EB54E9">
      <w:pPr>
        <w:pStyle w:val="NoSpacing"/>
        <w:rPr>
          <w:rFonts w:ascii="Helvetica" w:hAnsi="Helvetica" w:cs="Calibri Light"/>
          <w:b/>
          <w:color w:val="87448E"/>
          <w:sz w:val="20"/>
          <w:szCs w:val="20"/>
        </w:rPr>
      </w:pPr>
      <w:r w:rsidRPr="005D04B5">
        <w:rPr>
          <w:rFonts w:ascii="Helvetica" w:hAnsi="Helvetica" w:cs="Calibri Light"/>
          <w:b/>
          <w:color w:val="87448E"/>
          <w:sz w:val="20"/>
          <w:szCs w:val="20"/>
        </w:rPr>
        <w:t>Storage</w:t>
      </w:r>
    </w:p>
    <w:p w14:paraId="7CD8B27F" w14:textId="335E6FFF" w:rsidR="00EB54E9" w:rsidRDefault="00EB54E9" w:rsidP="00EB54E9">
      <w:pPr>
        <w:pStyle w:val="NoSpacing"/>
        <w:numPr>
          <w:ilvl w:val="0"/>
          <w:numId w:val="13"/>
        </w:numPr>
        <w:rPr>
          <w:rFonts w:ascii="Calibri Light" w:hAnsi="Calibri Light" w:cs="Calibri Light"/>
          <w:sz w:val="20"/>
          <w:szCs w:val="20"/>
        </w:rPr>
      </w:pPr>
      <w:r>
        <w:rPr>
          <w:rFonts w:ascii="Calibri Light" w:hAnsi="Calibri Light" w:cs="Calibri Light"/>
          <w:sz w:val="20"/>
          <w:szCs w:val="20"/>
        </w:rPr>
        <w:t>Maintaining the privacy of employees is extremely important.  All files must be kept in a locked location with strict access controls.</w:t>
      </w:r>
    </w:p>
    <w:p w14:paraId="1F36FD79" w14:textId="77777777" w:rsidR="00EB54E9" w:rsidRPr="00EB54E9" w:rsidRDefault="00EB54E9" w:rsidP="00EB54E9">
      <w:pPr>
        <w:pStyle w:val="NoSpacing"/>
        <w:numPr>
          <w:ilvl w:val="0"/>
          <w:numId w:val="13"/>
        </w:numPr>
        <w:rPr>
          <w:rFonts w:ascii="Calibri Light" w:hAnsi="Calibri Light" w:cs="Calibri Light"/>
          <w:sz w:val="20"/>
          <w:szCs w:val="20"/>
        </w:rPr>
      </w:pPr>
      <w:r>
        <w:rPr>
          <w:rFonts w:ascii="Calibri Light" w:hAnsi="Calibri Light" w:cs="Calibri Light"/>
          <w:sz w:val="20"/>
          <w:szCs w:val="20"/>
        </w:rPr>
        <w:t>Payroll and other employment records must be kept for at least 36 months after the date the employment relationship as terminated</w:t>
      </w:r>
      <w:r w:rsidRPr="00254691">
        <w:rPr>
          <w:rStyle w:val="FootnoteReference"/>
          <w:rFonts w:cstheme="majorHAnsi"/>
          <w:sz w:val="20"/>
          <w:szCs w:val="20"/>
        </w:rPr>
        <w:footnoteReference w:id="1"/>
      </w:r>
      <w:r>
        <w:rPr>
          <w:rFonts w:asciiTheme="majorHAnsi" w:hAnsiTheme="majorHAnsi" w:cstheme="majorHAnsi"/>
          <w:sz w:val="20"/>
          <w:szCs w:val="20"/>
        </w:rPr>
        <w:t>.</w:t>
      </w:r>
    </w:p>
    <w:p w14:paraId="6BFD7F48" w14:textId="77777777" w:rsidR="00EB54E9" w:rsidRDefault="00EB54E9" w:rsidP="00EB54E9">
      <w:pPr>
        <w:pStyle w:val="NoSpacing"/>
        <w:rPr>
          <w:rFonts w:asciiTheme="majorHAnsi" w:hAnsiTheme="majorHAnsi" w:cstheme="majorHAnsi"/>
          <w:sz w:val="20"/>
          <w:szCs w:val="20"/>
        </w:rPr>
      </w:pPr>
    </w:p>
    <w:p w14:paraId="6422DD54" w14:textId="03AD458A" w:rsidR="00EB54E9" w:rsidRPr="005D04B5" w:rsidRDefault="00EB54E9" w:rsidP="00EB54E9">
      <w:pPr>
        <w:pStyle w:val="NoSpacing"/>
        <w:rPr>
          <w:rFonts w:ascii="Helvetica" w:hAnsi="Helvetica" w:cs="Calibri Light"/>
          <w:b/>
          <w:color w:val="87448E"/>
          <w:sz w:val="20"/>
          <w:szCs w:val="20"/>
        </w:rPr>
      </w:pPr>
      <w:r w:rsidRPr="005D04B5">
        <w:rPr>
          <w:rFonts w:ascii="Helvetica" w:hAnsi="Helvetica" w:cs="Calibri Light"/>
          <w:b/>
          <w:color w:val="87448E"/>
          <w:sz w:val="20"/>
          <w:szCs w:val="20"/>
        </w:rPr>
        <w:t>Employee Resume and Cover Letter</w:t>
      </w:r>
    </w:p>
    <w:p w14:paraId="4866D61A" w14:textId="77777777" w:rsidR="00EB54E9" w:rsidRPr="00EB54E9" w:rsidRDefault="00EB54E9" w:rsidP="00EB54E9">
      <w:pPr>
        <w:pStyle w:val="ListParagraph"/>
        <w:numPr>
          <w:ilvl w:val="0"/>
          <w:numId w:val="14"/>
        </w:numPr>
        <w:spacing w:after="0" w:line="240" w:lineRule="auto"/>
        <w:rPr>
          <w:rFonts w:ascii="Calibri Light" w:hAnsi="Calibri Light" w:cs="Calibri Light"/>
          <w:sz w:val="20"/>
          <w:szCs w:val="20"/>
        </w:rPr>
      </w:pPr>
      <w:r w:rsidRPr="00EB54E9">
        <w:rPr>
          <w:rFonts w:ascii="Calibri Light" w:hAnsi="Calibri Light" w:cs="Calibri Light"/>
          <w:sz w:val="20"/>
          <w:szCs w:val="20"/>
        </w:rPr>
        <w:t>A clean copy of the employee’s resume and cover letter are to be kept in the personnel file.</w:t>
      </w:r>
    </w:p>
    <w:p w14:paraId="4668890C" w14:textId="1BA6E074" w:rsidR="00EB54E9" w:rsidRDefault="00EB54E9" w:rsidP="00EB54E9">
      <w:pPr>
        <w:pStyle w:val="NoSpacing"/>
        <w:rPr>
          <w:rFonts w:ascii="Calibri Light" w:hAnsi="Calibri Light" w:cs="Calibri Light"/>
          <w:sz w:val="20"/>
          <w:szCs w:val="20"/>
        </w:rPr>
      </w:pPr>
    </w:p>
    <w:p w14:paraId="6E017A95" w14:textId="46172CEE" w:rsidR="00EB54E9" w:rsidRPr="005D04B5" w:rsidRDefault="00EB54E9" w:rsidP="00EB54E9">
      <w:pPr>
        <w:pStyle w:val="NoSpacing"/>
        <w:rPr>
          <w:rFonts w:ascii="Helvetica" w:hAnsi="Helvetica" w:cs="Calibri Light"/>
          <w:b/>
          <w:color w:val="87448E"/>
          <w:sz w:val="20"/>
          <w:szCs w:val="20"/>
        </w:rPr>
      </w:pPr>
      <w:r w:rsidRPr="005D04B5">
        <w:rPr>
          <w:rFonts w:ascii="Helvetica" w:hAnsi="Helvetica" w:cs="Calibri Light"/>
          <w:b/>
          <w:color w:val="87448E"/>
          <w:sz w:val="20"/>
          <w:szCs w:val="20"/>
        </w:rPr>
        <w:t>Employee Medical Information</w:t>
      </w:r>
    </w:p>
    <w:p w14:paraId="285FA80C" w14:textId="05401827" w:rsidR="00EB54E9" w:rsidRDefault="00EB54E9" w:rsidP="00EB54E9">
      <w:pPr>
        <w:pStyle w:val="NoSpacing"/>
        <w:numPr>
          <w:ilvl w:val="0"/>
          <w:numId w:val="14"/>
        </w:numPr>
        <w:rPr>
          <w:rFonts w:ascii="Calibri Light" w:hAnsi="Calibri Light" w:cs="Calibri Light"/>
          <w:sz w:val="20"/>
          <w:szCs w:val="20"/>
        </w:rPr>
      </w:pPr>
      <w:r>
        <w:rPr>
          <w:rFonts w:ascii="Calibri Light" w:hAnsi="Calibri Light" w:cs="Calibri Light"/>
          <w:sz w:val="20"/>
          <w:szCs w:val="20"/>
        </w:rPr>
        <w:t>It is best practice to store all documentation related to an employee’s health in a file that is kept physically separate from the general employee file</w:t>
      </w:r>
      <w:r w:rsidRPr="00BF4B01">
        <w:rPr>
          <w:rStyle w:val="FootnoteReference"/>
          <w:rFonts w:cstheme="majorHAnsi"/>
          <w:sz w:val="20"/>
          <w:szCs w:val="20"/>
        </w:rPr>
        <w:footnoteReference w:id="2"/>
      </w:r>
      <w:r>
        <w:rPr>
          <w:rFonts w:ascii="Calibri Light" w:hAnsi="Calibri Light" w:cs="Calibri Light"/>
          <w:sz w:val="20"/>
          <w:szCs w:val="20"/>
        </w:rPr>
        <w:t>.</w:t>
      </w:r>
      <w:r w:rsidR="001A1B59">
        <w:rPr>
          <w:rFonts w:ascii="Calibri Light" w:hAnsi="Calibri Light" w:cs="Calibri Light"/>
          <w:sz w:val="20"/>
          <w:szCs w:val="20"/>
        </w:rPr>
        <w:t xml:space="preserve">  This is to protect the medical privacy of the employee and to limit the number of employees who have access to that information.  For example, even if the human resource department is given an employee’s health information, it may not be necessary to provide that information to their manager, who may only need to know the specific information about an employee’s return to work date.  All communication and documentation replaced to a potential medical leave, etc. can be kept in the employee’s administrative file as long as no medical details are revealed.  At minimum, the start and end dates of any medical leave(s) must be documented in an employee’s general personnel file.</w:t>
      </w:r>
    </w:p>
    <w:p w14:paraId="5CCE8A92" w14:textId="77777777" w:rsidR="00EB54E9" w:rsidRDefault="00EB54E9" w:rsidP="00EB54E9">
      <w:pPr>
        <w:pStyle w:val="NoSpacing"/>
        <w:rPr>
          <w:rFonts w:ascii="Calibri Light" w:hAnsi="Calibri Light" w:cs="Calibri Light"/>
          <w:sz w:val="20"/>
          <w:szCs w:val="20"/>
        </w:rPr>
      </w:pPr>
    </w:p>
    <w:p w14:paraId="76309393" w14:textId="7138F343" w:rsidR="001A1B59" w:rsidRPr="005D04B5" w:rsidRDefault="001A1B59" w:rsidP="001A1B59">
      <w:pPr>
        <w:pStyle w:val="NoSpacing"/>
        <w:rPr>
          <w:rFonts w:ascii="Helvetica" w:hAnsi="Helvetica" w:cs="Calibri Light"/>
          <w:b/>
          <w:color w:val="87448E"/>
          <w:sz w:val="20"/>
          <w:szCs w:val="20"/>
        </w:rPr>
      </w:pPr>
      <w:r w:rsidRPr="005D04B5">
        <w:rPr>
          <w:rFonts w:ascii="Helvetica" w:hAnsi="Helvetica" w:cs="Calibri Light"/>
          <w:b/>
          <w:color w:val="87448E"/>
          <w:sz w:val="20"/>
          <w:szCs w:val="20"/>
        </w:rPr>
        <w:t xml:space="preserve">Investigation or Disciplinary Documentation </w:t>
      </w:r>
    </w:p>
    <w:p w14:paraId="6122269F" w14:textId="0EB97624" w:rsidR="001A1B59" w:rsidRDefault="001A1B59" w:rsidP="001A1B59">
      <w:pPr>
        <w:pStyle w:val="NoSpacing"/>
        <w:numPr>
          <w:ilvl w:val="0"/>
          <w:numId w:val="14"/>
        </w:numPr>
        <w:rPr>
          <w:rFonts w:ascii="Calibri Light" w:hAnsi="Calibri Light" w:cs="Calibri Light"/>
          <w:sz w:val="20"/>
          <w:szCs w:val="20"/>
        </w:rPr>
      </w:pPr>
      <w:r>
        <w:rPr>
          <w:rFonts w:ascii="Calibri Light" w:hAnsi="Calibri Light" w:cs="Calibri Light"/>
          <w:sz w:val="20"/>
          <w:szCs w:val="20"/>
        </w:rPr>
        <w:t>All background documentation related to an employee investigation or disciplinary case must be kept separate from the general employee file.  Only the final, formal written report sent to the employee shall be kept in the general employee file.  This is to protect the privacy of any potential sources involved in the employee investigation.</w:t>
      </w:r>
    </w:p>
    <w:sectPr w:rsidR="001A1B59" w:rsidSect="00837AD4">
      <w:footerReference w:type="even" r:id="rId7"/>
      <w:footerReference w:type="default" r:id="rId8"/>
      <w:pgSz w:w="12240" w:h="15840" w:code="1"/>
      <w:pgMar w:top="720" w:right="720" w:bottom="720" w:left="720" w:header="93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3B1D" w14:textId="77777777" w:rsidR="00A37585" w:rsidRDefault="00A37585" w:rsidP="006012C6">
      <w:r>
        <w:separator/>
      </w:r>
    </w:p>
  </w:endnote>
  <w:endnote w:type="continuationSeparator" w:id="0">
    <w:p w14:paraId="6A1407B8" w14:textId="77777777" w:rsidR="00A37585" w:rsidRDefault="00A37585" w:rsidP="0060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362754"/>
      <w:docPartObj>
        <w:docPartGallery w:val="Page Numbers (Bottom of Page)"/>
        <w:docPartUnique/>
      </w:docPartObj>
    </w:sdtPr>
    <w:sdtEndPr>
      <w:rPr>
        <w:noProof/>
      </w:rPr>
    </w:sdtEndPr>
    <w:sdtContent>
      <w:p w14:paraId="60F33D0B" w14:textId="000740FB" w:rsidR="00837AD4" w:rsidRDefault="00837AD4" w:rsidP="00837AD4">
        <w:pPr>
          <w:pStyle w:val="Footer"/>
        </w:pPr>
        <w:r w:rsidRPr="003358BE">
          <w:rPr>
            <w:rFonts w:ascii="Calibri Light" w:hAnsi="Calibri Light" w:cs="Calibri Light"/>
            <w:color w:val="365F91"/>
            <w:sz w:val="16"/>
            <w:szCs w:val="16"/>
            <w:lang w:val="en-CA"/>
          </w:rPr>
          <w:t>Note:  Please incl</w:t>
        </w:r>
        <w:r>
          <w:rPr>
            <w:rFonts w:ascii="Calibri Light" w:hAnsi="Calibri Light" w:cs="Calibri Light"/>
            <w:color w:val="365F91"/>
            <w:sz w:val="16"/>
            <w:szCs w:val="16"/>
            <w:lang w:val="en-CA"/>
          </w:rPr>
          <w:t xml:space="preserve">ude this form in the employee’s </w:t>
        </w:r>
        <w:r>
          <w:rPr>
            <w:rFonts w:ascii="Calibri Light" w:hAnsi="Calibri Light" w:cs="Calibri Light"/>
            <w:b/>
            <w:color w:val="365F91"/>
            <w:sz w:val="16"/>
            <w:szCs w:val="16"/>
            <w:u w:val="single"/>
            <w:lang w:val="en-CA"/>
          </w:rPr>
          <w:t>confidential</w:t>
        </w:r>
        <w:r>
          <w:rPr>
            <w:rFonts w:ascii="Calibri Light" w:hAnsi="Calibri Light" w:cs="Calibri Light"/>
            <w:color w:val="365F91"/>
            <w:sz w:val="16"/>
            <w:szCs w:val="16"/>
            <w:lang w:val="en-CA"/>
          </w:rPr>
          <w:t xml:space="preserve"> </w:t>
        </w:r>
        <w:r w:rsidRPr="003358BE">
          <w:rPr>
            <w:rFonts w:ascii="Calibri Light" w:hAnsi="Calibri Light" w:cs="Calibri Light"/>
            <w:color w:val="365F91"/>
            <w:sz w:val="16"/>
            <w:szCs w:val="16"/>
            <w:lang w:val="en-CA"/>
          </w:rPr>
          <w:t>personnel file along with any supporting documentation.</w:t>
        </w:r>
      </w:p>
      <w:p w14:paraId="2F20D26A" w14:textId="042750AB" w:rsidR="00837AD4" w:rsidRPr="00837AD4" w:rsidRDefault="00837AD4" w:rsidP="00837AD4">
        <w:pPr>
          <w:pStyle w:val="Footer"/>
          <w:jc w:val="right"/>
        </w:pPr>
        <w:r>
          <w:fldChar w:fldCharType="begin"/>
        </w:r>
        <w:r>
          <w:instrText xml:space="preserve"> PAGE   \* MERGEFORMAT </w:instrText>
        </w:r>
        <w:r>
          <w:fldChar w:fldCharType="separate"/>
        </w:r>
        <w:r w:rsidR="00CA751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DAFF" w14:textId="77777777" w:rsidR="00611B33" w:rsidRDefault="00611B33" w:rsidP="004B7D08">
    <w:pPr>
      <w:pStyle w:val="Footer"/>
    </w:pPr>
  </w:p>
  <w:p w14:paraId="3BCC0759" w14:textId="3C9E1F13" w:rsidR="00611B33" w:rsidRPr="003358BE" w:rsidRDefault="00611B33" w:rsidP="004B7D08">
    <w:pPr>
      <w:pStyle w:val="Footer"/>
      <w:rPr>
        <w:rFonts w:ascii="Calibri Light" w:hAnsi="Calibri Light" w:cs="Calibri Light"/>
        <w:color w:val="365F91"/>
        <w:sz w:val="16"/>
        <w:szCs w:val="16"/>
        <w:lang w:val="en-CA"/>
      </w:rPr>
    </w:pPr>
    <w:r>
      <w:t xml:space="preserve"> </w:t>
    </w:r>
    <w:r w:rsidRPr="003358BE">
      <w:rPr>
        <w:rFonts w:ascii="Calibri Light" w:hAnsi="Calibri Light" w:cs="Calibri Light"/>
        <w:color w:val="365F91"/>
        <w:sz w:val="16"/>
        <w:szCs w:val="16"/>
        <w:lang w:val="en-CA"/>
      </w:rPr>
      <w:t>Note:  Please incl</w:t>
    </w:r>
    <w:r w:rsidR="00837AD4">
      <w:rPr>
        <w:rFonts w:ascii="Calibri Light" w:hAnsi="Calibri Light" w:cs="Calibri Light"/>
        <w:color w:val="365F91"/>
        <w:sz w:val="16"/>
        <w:szCs w:val="16"/>
        <w:lang w:val="en-CA"/>
      </w:rPr>
      <w:t>ude this form in the employee’s</w:t>
    </w:r>
    <w:r>
      <w:rPr>
        <w:rFonts w:ascii="Calibri Light" w:hAnsi="Calibri Light" w:cs="Calibri Light"/>
        <w:color w:val="365F91"/>
        <w:sz w:val="16"/>
        <w:szCs w:val="16"/>
        <w:lang w:val="en-CA"/>
      </w:rPr>
      <w:t xml:space="preserve"> </w:t>
    </w:r>
    <w:r w:rsidRPr="003358BE">
      <w:rPr>
        <w:rFonts w:ascii="Calibri Light" w:hAnsi="Calibri Light" w:cs="Calibri Light"/>
        <w:color w:val="365F91"/>
        <w:sz w:val="16"/>
        <w:szCs w:val="16"/>
        <w:lang w:val="en-CA"/>
      </w:rPr>
      <w:t>personnel file along with any supporting documentation.</w:t>
    </w:r>
  </w:p>
  <w:p w14:paraId="10001849" w14:textId="26ABB24F" w:rsidR="00611B33" w:rsidRPr="004B7D08" w:rsidRDefault="00A37585" w:rsidP="004B7D08">
    <w:pPr>
      <w:pStyle w:val="Footer"/>
      <w:jc w:val="right"/>
      <w:rPr>
        <w:rFonts w:ascii="Helvetica" w:hAnsi="Helvetica" w:cs="Helvetica"/>
        <w:sz w:val="20"/>
      </w:rPr>
    </w:pPr>
    <w:sdt>
      <w:sdtPr>
        <w:id w:val="967479681"/>
        <w:docPartObj>
          <w:docPartGallery w:val="Page Numbers (Bottom of Page)"/>
          <w:docPartUnique/>
        </w:docPartObj>
      </w:sdtPr>
      <w:sdtEndPr>
        <w:rPr>
          <w:rFonts w:ascii="Helvetica" w:hAnsi="Helvetica" w:cs="Helvetica"/>
          <w:noProof/>
          <w:sz w:val="20"/>
        </w:rPr>
      </w:sdtEndPr>
      <w:sdtContent>
        <w:r w:rsidR="00611B33" w:rsidRPr="004B7D08">
          <w:rPr>
            <w:rFonts w:ascii="Helvetica" w:hAnsi="Helvetica" w:cs="Helvetica"/>
            <w:sz w:val="20"/>
          </w:rPr>
          <w:fldChar w:fldCharType="begin"/>
        </w:r>
        <w:r w:rsidR="00611B33" w:rsidRPr="004B7D08">
          <w:rPr>
            <w:rFonts w:ascii="Helvetica" w:hAnsi="Helvetica" w:cs="Helvetica"/>
            <w:sz w:val="20"/>
          </w:rPr>
          <w:instrText xml:space="preserve"> PAGE   \* MERGEFORMAT </w:instrText>
        </w:r>
        <w:r w:rsidR="00611B33" w:rsidRPr="004B7D08">
          <w:rPr>
            <w:rFonts w:ascii="Helvetica" w:hAnsi="Helvetica" w:cs="Helvetica"/>
            <w:sz w:val="20"/>
          </w:rPr>
          <w:fldChar w:fldCharType="separate"/>
        </w:r>
        <w:r w:rsidR="00CA751C">
          <w:rPr>
            <w:rFonts w:ascii="Helvetica" w:hAnsi="Helvetica" w:cs="Helvetica"/>
            <w:noProof/>
            <w:sz w:val="20"/>
          </w:rPr>
          <w:t>3</w:t>
        </w:r>
        <w:r w:rsidR="00611B33" w:rsidRPr="004B7D08">
          <w:rPr>
            <w:rFonts w:ascii="Helvetica" w:hAnsi="Helvetica" w:cs="Helvetica"/>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9681" w14:textId="77777777" w:rsidR="00A37585" w:rsidRDefault="00A37585" w:rsidP="006012C6">
      <w:r>
        <w:separator/>
      </w:r>
    </w:p>
  </w:footnote>
  <w:footnote w:type="continuationSeparator" w:id="0">
    <w:p w14:paraId="241A4711" w14:textId="77777777" w:rsidR="00A37585" w:rsidRDefault="00A37585" w:rsidP="006012C6">
      <w:r>
        <w:continuationSeparator/>
      </w:r>
    </w:p>
  </w:footnote>
  <w:footnote w:id="1">
    <w:p w14:paraId="744A4585" w14:textId="77777777" w:rsidR="00EB54E9" w:rsidRPr="003E6CC1" w:rsidRDefault="00EB54E9" w:rsidP="003E6CC1">
      <w:pPr>
        <w:pStyle w:val="NoSpacing"/>
        <w:rPr>
          <w:rFonts w:ascii="Calibri Light" w:hAnsi="Calibri Light" w:cs="Calibri Light"/>
          <w:sz w:val="20"/>
          <w:szCs w:val="20"/>
        </w:rPr>
      </w:pPr>
      <w:r w:rsidRPr="003E6CC1">
        <w:rPr>
          <w:rStyle w:val="FootnoteReference"/>
          <w:rFonts w:ascii="Calibri Light" w:eastAsiaTheme="majorEastAsia" w:hAnsi="Calibri Light" w:cs="Calibri Light"/>
          <w:sz w:val="20"/>
          <w:szCs w:val="20"/>
        </w:rPr>
        <w:footnoteRef/>
      </w:r>
      <w:r w:rsidRPr="003E6CC1">
        <w:rPr>
          <w:rFonts w:ascii="Calibri Light" w:hAnsi="Calibri Light" w:cs="Calibri Light"/>
          <w:sz w:val="20"/>
          <w:szCs w:val="20"/>
        </w:rPr>
        <w:t xml:space="preserve"> Source : Canada Labour Standards Regulations, Section 24, </w:t>
      </w:r>
      <w:hyperlink r:id="rId1" w:history="1">
        <w:r w:rsidRPr="003E6CC1">
          <w:rPr>
            <w:rStyle w:val="Hyperlink"/>
            <w:rFonts w:ascii="Calibri Light" w:hAnsi="Calibri Light" w:cs="Calibri Light"/>
            <w:sz w:val="20"/>
            <w:szCs w:val="20"/>
          </w:rPr>
          <w:t>https://www.canada.ca/en/employment-social-development/services/labour-standards/reports/records.html</w:t>
        </w:r>
      </w:hyperlink>
      <w:r w:rsidRPr="003E6CC1">
        <w:rPr>
          <w:rFonts w:ascii="Calibri Light" w:hAnsi="Calibri Light" w:cs="Calibri Light"/>
          <w:sz w:val="20"/>
          <w:szCs w:val="20"/>
        </w:rPr>
        <w:t xml:space="preserve"> </w:t>
      </w:r>
    </w:p>
  </w:footnote>
  <w:footnote w:id="2">
    <w:p w14:paraId="71521995" w14:textId="77777777" w:rsidR="00EB54E9" w:rsidRPr="003E6CC1" w:rsidRDefault="00EB54E9" w:rsidP="003E6CC1">
      <w:pPr>
        <w:pStyle w:val="NoSpacing"/>
        <w:rPr>
          <w:rFonts w:ascii="Calibri Light" w:hAnsi="Calibri Light" w:cs="Calibri Light"/>
          <w:sz w:val="20"/>
          <w:szCs w:val="20"/>
          <w:lang w:val="fr-FR"/>
        </w:rPr>
      </w:pPr>
      <w:r w:rsidRPr="003E6CC1">
        <w:rPr>
          <w:rStyle w:val="FootnoteReference"/>
          <w:rFonts w:ascii="Calibri Light" w:hAnsi="Calibri Light" w:cs="Calibri Light"/>
          <w:sz w:val="20"/>
          <w:szCs w:val="20"/>
        </w:rPr>
        <w:footnoteRef/>
      </w:r>
      <w:r w:rsidRPr="003E6CC1">
        <w:rPr>
          <w:rFonts w:ascii="Calibri Light" w:hAnsi="Calibri Light" w:cs="Calibri Light"/>
          <w:sz w:val="20"/>
          <w:szCs w:val="20"/>
          <w:lang w:val="fr-FR"/>
        </w:rPr>
        <w:t xml:space="preserve"> Source: BC Civil </w:t>
      </w:r>
      <w:proofErr w:type="spellStart"/>
      <w:r w:rsidRPr="003E6CC1">
        <w:rPr>
          <w:rFonts w:ascii="Calibri Light" w:hAnsi="Calibri Light" w:cs="Calibri Light"/>
          <w:sz w:val="20"/>
          <w:szCs w:val="20"/>
          <w:lang w:val="fr-FR"/>
        </w:rPr>
        <w:t>Liberties</w:t>
      </w:r>
      <w:proofErr w:type="spellEnd"/>
      <w:r w:rsidRPr="003E6CC1">
        <w:rPr>
          <w:rFonts w:ascii="Calibri Light" w:hAnsi="Calibri Light" w:cs="Calibri Light"/>
          <w:sz w:val="20"/>
          <w:szCs w:val="20"/>
          <w:lang w:val="fr-FR"/>
        </w:rPr>
        <w:t xml:space="preserve"> Association, </w:t>
      </w:r>
      <w:hyperlink r:id="rId2" w:history="1">
        <w:r w:rsidRPr="003E6CC1">
          <w:rPr>
            <w:rStyle w:val="Hyperlink"/>
            <w:rFonts w:ascii="Calibri Light" w:hAnsi="Calibri Light" w:cs="Calibri Light"/>
            <w:sz w:val="20"/>
            <w:szCs w:val="20"/>
            <w:lang w:val="fr-FR"/>
          </w:rPr>
          <w:t>https://bccla.org/privacy-handbook/main-menu/privacy5contents/privacy5-8.html</w:t>
        </w:r>
      </w:hyperlink>
      <w:r w:rsidRPr="003E6CC1">
        <w:rPr>
          <w:rFonts w:ascii="Calibri Light" w:hAnsi="Calibri Light" w:cs="Calibri Light"/>
          <w:sz w:val="20"/>
          <w:szCs w:val="20"/>
          <w:lang w:val="fr-FR"/>
        </w:rPr>
        <w:t xml:space="preserve"> </w:t>
      </w:r>
    </w:p>
    <w:p w14:paraId="75AC5C71" w14:textId="77777777" w:rsidR="00EB54E9" w:rsidRPr="00642915" w:rsidRDefault="00EB54E9" w:rsidP="00EB54E9">
      <w:pPr>
        <w:pStyle w:val="FootnoteText"/>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B6B"/>
    <w:multiLevelType w:val="hybridMultilevel"/>
    <w:tmpl w:val="2AE6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74B96"/>
    <w:multiLevelType w:val="hybridMultilevel"/>
    <w:tmpl w:val="F87AE9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1949BE"/>
    <w:multiLevelType w:val="hybridMultilevel"/>
    <w:tmpl w:val="670E02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B762783"/>
    <w:multiLevelType w:val="hybridMultilevel"/>
    <w:tmpl w:val="17A6AE1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6B0E88"/>
    <w:multiLevelType w:val="hybridMultilevel"/>
    <w:tmpl w:val="41AC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62473"/>
    <w:multiLevelType w:val="hybridMultilevel"/>
    <w:tmpl w:val="01FCA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7E33B0"/>
    <w:multiLevelType w:val="hybridMultilevel"/>
    <w:tmpl w:val="315056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555D88"/>
    <w:multiLevelType w:val="hybridMultilevel"/>
    <w:tmpl w:val="EAFA0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1254EF"/>
    <w:multiLevelType w:val="hybridMultilevel"/>
    <w:tmpl w:val="284C6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791BFC"/>
    <w:multiLevelType w:val="hybridMultilevel"/>
    <w:tmpl w:val="8D486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D350415"/>
    <w:multiLevelType w:val="hybridMultilevel"/>
    <w:tmpl w:val="75442E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79657285"/>
    <w:multiLevelType w:val="hybridMultilevel"/>
    <w:tmpl w:val="540CB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D81D04"/>
    <w:multiLevelType w:val="hybridMultilevel"/>
    <w:tmpl w:val="1F38E8BA"/>
    <w:lvl w:ilvl="0" w:tplc="A2DC6A02">
      <w:start w:val="3"/>
      <w:numFmt w:val="bullet"/>
      <w:lvlText w:val=""/>
      <w:lvlJc w:val="left"/>
      <w:pPr>
        <w:ind w:left="720" w:hanging="360"/>
      </w:pPr>
      <w:rPr>
        <w:rFonts w:ascii="Wingdings 2" w:eastAsiaTheme="minorHAnsi" w:hAnsi="Wingdings 2"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F541D06"/>
    <w:multiLevelType w:val="hybridMultilevel"/>
    <w:tmpl w:val="6756E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8"/>
  </w:num>
  <w:num w:numId="5">
    <w:abstractNumId w:val="5"/>
  </w:num>
  <w:num w:numId="6">
    <w:abstractNumId w:val="4"/>
  </w:num>
  <w:num w:numId="7">
    <w:abstractNumId w:val="13"/>
  </w:num>
  <w:num w:numId="8">
    <w:abstractNumId w:val="0"/>
  </w:num>
  <w:num w:numId="9">
    <w:abstractNumId w:val="9"/>
  </w:num>
  <w:num w:numId="10">
    <w:abstractNumId w:val="12"/>
  </w:num>
  <w:num w:numId="11">
    <w:abstractNumId w:val="10"/>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2C6"/>
    <w:rsid w:val="0002747D"/>
    <w:rsid w:val="00042C20"/>
    <w:rsid w:val="00055EAD"/>
    <w:rsid w:val="00081495"/>
    <w:rsid w:val="000A27A6"/>
    <w:rsid w:val="000C6903"/>
    <w:rsid w:val="000C749C"/>
    <w:rsid w:val="00140D36"/>
    <w:rsid w:val="00184697"/>
    <w:rsid w:val="00195238"/>
    <w:rsid w:val="001A1B59"/>
    <w:rsid w:val="001A4721"/>
    <w:rsid w:val="001C0C5A"/>
    <w:rsid w:val="001C413D"/>
    <w:rsid w:val="001C7B26"/>
    <w:rsid w:val="001E45DE"/>
    <w:rsid w:val="00246627"/>
    <w:rsid w:val="00252F1B"/>
    <w:rsid w:val="00285A9D"/>
    <w:rsid w:val="002C0FD1"/>
    <w:rsid w:val="002D5356"/>
    <w:rsid w:val="002E21E1"/>
    <w:rsid w:val="00327C6E"/>
    <w:rsid w:val="003358BE"/>
    <w:rsid w:val="00376E0A"/>
    <w:rsid w:val="003B6DA4"/>
    <w:rsid w:val="003E05A5"/>
    <w:rsid w:val="003E6CC1"/>
    <w:rsid w:val="004132C3"/>
    <w:rsid w:val="00456D0E"/>
    <w:rsid w:val="00471F04"/>
    <w:rsid w:val="00485EEF"/>
    <w:rsid w:val="00490744"/>
    <w:rsid w:val="004B7D08"/>
    <w:rsid w:val="005537F0"/>
    <w:rsid w:val="00554700"/>
    <w:rsid w:val="005A23B9"/>
    <w:rsid w:val="005D04B5"/>
    <w:rsid w:val="005E48AF"/>
    <w:rsid w:val="006007F5"/>
    <w:rsid w:val="006012C6"/>
    <w:rsid w:val="00611B33"/>
    <w:rsid w:val="00622604"/>
    <w:rsid w:val="00673EBB"/>
    <w:rsid w:val="00693A34"/>
    <w:rsid w:val="006946CE"/>
    <w:rsid w:val="00695CFF"/>
    <w:rsid w:val="006A5C91"/>
    <w:rsid w:val="006A71A2"/>
    <w:rsid w:val="006C1452"/>
    <w:rsid w:val="00707D44"/>
    <w:rsid w:val="00741A3F"/>
    <w:rsid w:val="007463CA"/>
    <w:rsid w:val="007833CC"/>
    <w:rsid w:val="007A4021"/>
    <w:rsid w:val="007D33FC"/>
    <w:rsid w:val="007E0886"/>
    <w:rsid w:val="007F430E"/>
    <w:rsid w:val="00834AA8"/>
    <w:rsid w:val="00837AD4"/>
    <w:rsid w:val="00855EDB"/>
    <w:rsid w:val="00856E18"/>
    <w:rsid w:val="008606C5"/>
    <w:rsid w:val="00867D9A"/>
    <w:rsid w:val="00877EAD"/>
    <w:rsid w:val="008973CF"/>
    <w:rsid w:val="008C07F6"/>
    <w:rsid w:val="008C21E1"/>
    <w:rsid w:val="008D295A"/>
    <w:rsid w:val="00906B57"/>
    <w:rsid w:val="00975496"/>
    <w:rsid w:val="0098602C"/>
    <w:rsid w:val="009B34AD"/>
    <w:rsid w:val="009B534E"/>
    <w:rsid w:val="009C589C"/>
    <w:rsid w:val="009E7D47"/>
    <w:rsid w:val="009F7C51"/>
    <w:rsid w:val="00A37585"/>
    <w:rsid w:val="00A848F4"/>
    <w:rsid w:val="00A9737D"/>
    <w:rsid w:val="00AD2244"/>
    <w:rsid w:val="00B03228"/>
    <w:rsid w:val="00BB24AE"/>
    <w:rsid w:val="00BB28D3"/>
    <w:rsid w:val="00C418C4"/>
    <w:rsid w:val="00CA751C"/>
    <w:rsid w:val="00D076C4"/>
    <w:rsid w:val="00D12075"/>
    <w:rsid w:val="00D24914"/>
    <w:rsid w:val="00D36196"/>
    <w:rsid w:val="00D9599A"/>
    <w:rsid w:val="00D9638C"/>
    <w:rsid w:val="00D96DA4"/>
    <w:rsid w:val="00DC098E"/>
    <w:rsid w:val="00E2705B"/>
    <w:rsid w:val="00E5631E"/>
    <w:rsid w:val="00E7768C"/>
    <w:rsid w:val="00E82121"/>
    <w:rsid w:val="00EB54E9"/>
    <w:rsid w:val="00F1041E"/>
    <w:rsid w:val="00F25CEB"/>
    <w:rsid w:val="00F55F08"/>
    <w:rsid w:val="00FA5DCD"/>
    <w:rsid w:val="00FC076D"/>
    <w:rsid w:val="00FF3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30A786"/>
  <w14:defaultImageDpi w14:val="300"/>
  <w15:docId w15:val="{C4D6935C-4E2F-46FF-962B-7F9DFE1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707D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iPriority w:val="9"/>
    <w:semiHidden/>
    <w:unhideWhenUsed/>
    <w:qFormat/>
    <w:rsid w:val="00D963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2C6"/>
    <w:pPr>
      <w:tabs>
        <w:tab w:val="center" w:pos="4320"/>
        <w:tab w:val="right" w:pos="8640"/>
      </w:tabs>
    </w:pPr>
  </w:style>
  <w:style w:type="character" w:customStyle="1" w:styleId="HeaderChar">
    <w:name w:val="Header Char"/>
    <w:basedOn w:val="DefaultParagraphFont"/>
    <w:link w:val="Header"/>
    <w:uiPriority w:val="99"/>
    <w:rsid w:val="006012C6"/>
    <w:rPr>
      <w:sz w:val="24"/>
      <w:lang w:eastAsia="en-US"/>
    </w:rPr>
  </w:style>
  <w:style w:type="paragraph" w:styleId="Footer">
    <w:name w:val="footer"/>
    <w:basedOn w:val="Normal"/>
    <w:link w:val="FooterChar"/>
    <w:uiPriority w:val="99"/>
    <w:unhideWhenUsed/>
    <w:rsid w:val="006012C6"/>
    <w:pPr>
      <w:tabs>
        <w:tab w:val="center" w:pos="4320"/>
        <w:tab w:val="right" w:pos="8640"/>
      </w:tabs>
    </w:pPr>
  </w:style>
  <w:style w:type="character" w:customStyle="1" w:styleId="FooterChar">
    <w:name w:val="Footer Char"/>
    <w:basedOn w:val="DefaultParagraphFont"/>
    <w:link w:val="Footer"/>
    <w:uiPriority w:val="99"/>
    <w:rsid w:val="006012C6"/>
    <w:rPr>
      <w:sz w:val="24"/>
      <w:lang w:eastAsia="en-US"/>
    </w:rPr>
  </w:style>
  <w:style w:type="paragraph" w:styleId="BalloonText">
    <w:name w:val="Balloon Text"/>
    <w:basedOn w:val="Normal"/>
    <w:link w:val="BalloonTextChar"/>
    <w:uiPriority w:val="99"/>
    <w:semiHidden/>
    <w:unhideWhenUsed/>
    <w:rsid w:val="00601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2C6"/>
    <w:rPr>
      <w:rFonts w:ascii="Lucida Grande" w:hAnsi="Lucida Grande" w:cs="Lucida Grande"/>
      <w:sz w:val="18"/>
      <w:szCs w:val="18"/>
      <w:lang w:eastAsia="en-US"/>
    </w:rPr>
  </w:style>
  <w:style w:type="character" w:customStyle="1" w:styleId="Heading7Char">
    <w:name w:val="Heading 7 Char"/>
    <w:basedOn w:val="DefaultParagraphFont"/>
    <w:link w:val="Heading7"/>
    <w:uiPriority w:val="9"/>
    <w:semiHidden/>
    <w:rsid w:val="00D9638C"/>
    <w:rPr>
      <w:rFonts w:asciiTheme="majorHAnsi" w:eastAsiaTheme="majorEastAsia" w:hAnsiTheme="majorHAnsi" w:cstheme="majorBidi"/>
      <w:i/>
      <w:iCs/>
      <w:color w:val="404040" w:themeColor="text1" w:themeTint="BF"/>
      <w:sz w:val="24"/>
      <w:lang w:eastAsia="en-US"/>
    </w:rPr>
  </w:style>
  <w:style w:type="paragraph" w:styleId="ListParagraph">
    <w:name w:val="List Paragraph"/>
    <w:basedOn w:val="Normal"/>
    <w:uiPriority w:val="34"/>
    <w:qFormat/>
    <w:rsid w:val="00D9638C"/>
    <w:pPr>
      <w:spacing w:after="120" w:line="259" w:lineRule="auto"/>
      <w:ind w:left="720"/>
      <w:contextualSpacing/>
    </w:pPr>
    <w:rPr>
      <w:rFonts w:asciiTheme="minorHAnsi" w:eastAsiaTheme="minorHAnsi" w:hAnsiTheme="minorHAnsi" w:cstheme="minorBidi"/>
      <w:color w:val="000000" w:themeColor="text1"/>
      <w:sz w:val="22"/>
      <w:szCs w:val="22"/>
      <w:lang w:val="en-CA"/>
    </w:rPr>
  </w:style>
  <w:style w:type="character" w:styleId="Hyperlink">
    <w:name w:val="Hyperlink"/>
    <w:basedOn w:val="DefaultParagraphFont"/>
    <w:uiPriority w:val="99"/>
    <w:unhideWhenUsed/>
    <w:rsid w:val="00D9638C"/>
    <w:rPr>
      <w:color w:val="0000FF" w:themeColor="hyperlink"/>
      <w:u w:val="single"/>
    </w:rPr>
  </w:style>
  <w:style w:type="character" w:customStyle="1" w:styleId="UnresolvedMention1">
    <w:name w:val="Unresolved Mention1"/>
    <w:basedOn w:val="DefaultParagraphFont"/>
    <w:uiPriority w:val="99"/>
    <w:semiHidden/>
    <w:unhideWhenUsed/>
    <w:rsid w:val="00877EAD"/>
    <w:rPr>
      <w:color w:val="605E5C"/>
      <w:shd w:val="clear" w:color="auto" w:fill="E1DFDD"/>
    </w:rPr>
  </w:style>
  <w:style w:type="character" w:customStyle="1" w:styleId="UnresolvedMention2">
    <w:name w:val="Unresolved Mention2"/>
    <w:basedOn w:val="DefaultParagraphFont"/>
    <w:uiPriority w:val="99"/>
    <w:semiHidden/>
    <w:unhideWhenUsed/>
    <w:rsid w:val="003B6DA4"/>
    <w:rPr>
      <w:color w:val="605E5C"/>
      <w:shd w:val="clear" w:color="auto" w:fill="E1DFDD"/>
    </w:rPr>
  </w:style>
  <w:style w:type="character" w:customStyle="1" w:styleId="Heading1Char">
    <w:name w:val="Heading 1 Char"/>
    <w:basedOn w:val="DefaultParagraphFont"/>
    <w:link w:val="Heading1"/>
    <w:uiPriority w:val="9"/>
    <w:rsid w:val="00707D44"/>
    <w:rPr>
      <w:rFonts w:asciiTheme="majorHAnsi" w:eastAsiaTheme="majorEastAsia" w:hAnsiTheme="majorHAnsi" w:cstheme="majorBidi"/>
      <w:color w:val="365F91" w:themeColor="accent1" w:themeShade="BF"/>
      <w:sz w:val="32"/>
      <w:szCs w:val="32"/>
      <w:lang w:eastAsia="en-US"/>
    </w:rPr>
  </w:style>
  <w:style w:type="paragraph" w:styleId="NoSpacing">
    <w:name w:val="No Spacing"/>
    <w:link w:val="NoSpacingChar"/>
    <w:uiPriority w:val="1"/>
    <w:qFormat/>
    <w:rsid w:val="00707D44"/>
    <w:rPr>
      <w:rFonts w:ascii="Calibri" w:eastAsia="Calibri" w:hAnsi="Calibri"/>
      <w:sz w:val="22"/>
      <w:szCs w:val="22"/>
      <w:lang w:val="en-CA" w:eastAsia="en-US"/>
    </w:rPr>
  </w:style>
  <w:style w:type="table" w:styleId="TableGrid">
    <w:name w:val="Table Grid"/>
    <w:basedOn w:val="TableNormal"/>
    <w:uiPriority w:val="39"/>
    <w:rsid w:val="00707D44"/>
    <w:rPr>
      <w:rFonts w:asciiTheme="minorHAnsi" w:eastAsiaTheme="minorHAnsi" w:hAnsiTheme="minorHAnsi"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07D44"/>
    <w:rPr>
      <w:rFonts w:ascii="Calibri" w:eastAsia="Calibri" w:hAnsi="Calibri"/>
      <w:sz w:val="22"/>
      <w:szCs w:val="22"/>
      <w:lang w:val="en-CA" w:eastAsia="en-US"/>
    </w:rPr>
  </w:style>
  <w:style w:type="paragraph" w:styleId="NormalWeb">
    <w:name w:val="Normal (Web)"/>
    <w:basedOn w:val="Normal"/>
    <w:uiPriority w:val="99"/>
    <w:semiHidden/>
    <w:unhideWhenUsed/>
    <w:rsid w:val="009B34AD"/>
    <w:pPr>
      <w:spacing w:before="100" w:beforeAutospacing="1" w:after="100" w:afterAutospacing="1"/>
    </w:pPr>
    <w:rPr>
      <w:rFonts w:eastAsia="Times New Roman"/>
      <w:szCs w:val="24"/>
      <w:lang w:val="en-CA"/>
    </w:rPr>
  </w:style>
  <w:style w:type="character" w:styleId="PlaceholderText">
    <w:name w:val="Placeholder Text"/>
    <w:basedOn w:val="DefaultParagraphFont"/>
    <w:uiPriority w:val="99"/>
    <w:semiHidden/>
    <w:rsid w:val="000A27A6"/>
    <w:rPr>
      <w:color w:val="808080"/>
    </w:rPr>
  </w:style>
  <w:style w:type="paragraph" w:styleId="FootnoteText">
    <w:name w:val="footnote text"/>
    <w:basedOn w:val="Normal"/>
    <w:link w:val="FootnoteTextChar"/>
    <w:uiPriority w:val="99"/>
    <w:semiHidden/>
    <w:unhideWhenUsed/>
    <w:rsid w:val="00EB54E9"/>
    <w:rPr>
      <w:rFonts w:asciiTheme="minorHAnsi" w:eastAsia="Times New Roman" w:hAnsiTheme="minorHAnsi"/>
      <w:sz w:val="20"/>
    </w:rPr>
  </w:style>
  <w:style w:type="character" w:customStyle="1" w:styleId="FootnoteTextChar">
    <w:name w:val="Footnote Text Char"/>
    <w:basedOn w:val="DefaultParagraphFont"/>
    <w:link w:val="FootnoteText"/>
    <w:uiPriority w:val="99"/>
    <w:semiHidden/>
    <w:rsid w:val="00EB54E9"/>
    <w:rPr>
      <w:rFonts w:asciiTheme="minorHAnsi" w:eastAsia="Times New Roman" w:hAnsiTheme="minorHAnsi"/>
      <w:lang w:eastAsia="en-US"/>
    </w:rPr>
  </w:style>
  <w:style w:type="character" w:styleId="FootnoteReference">
    <w:name w:val="footnote reference"/>
    <w:basedOn w:val="DefaultParagraphFont"/>
    <w:uiPriority w:val="99"/>
    <w:semiHidden/>
    <w:unhideWhenUsed/>
    <w:rsid w:val="00EB5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4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ccla.org/privacy-handbook/main-menu/privacy5contents/privacy5-8.html" TargetMode="External"/><Relationship Id="rId1" Type="http://schemas.openxmlformats.org/officeDocument/2006/relationships/hyperlink" Target="https://www.canada.ca/en/employment-social-development/services/labour-standards/reports/reco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2429</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Brenda Hewer Design</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Hewer</dc:creator>
  <cp:lastModifiedBy>Noor Bhandal</cp:lastModifiedBy>
  <cp:revision>13</cp:revision>
  <cp:lastPrinted>2016-06-15T16:32:00Z</cp:lastPrinted>
  <dcterms:created xsi:type="dcterms:W3CDTF">2021-12-25T06:22:00Z</dcterms:created>
  <dcterms:modified xsi:type="dcterms:W3CDTF">2022-01-11T21:45:00Z</dcterms:modified>
</cp:coreProperties>
</file>